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54752" w14:textId="4F25A2D6" w:rsidR="00EE7893" w:rsidRDefault="006A01ED">
      <w:pPr>
        <w:pStyle w:val="Titre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1E4CB20" wp14:editId="56542750">
            <wp:simplePos x="0" y="0"/>
            <wp:positionH relativeFrom="column">
              <wp:posOffset>2120900</wp:posOffset>
            </wp:positionH>
            <wp:positionV relativeFrom="paragraph">
              <wp:posOffset>-704850</wp:posOffset>
            </wp:positionV>
            <wp:extent cx="1143000" cy="946150"/>
            <wp:effectExtent l="0" t="0" r="0" b="6350"/>
            <wp:wrapTight wrapText="bothSides">
              <wp:wrapPolygon edited="0">
                <wp:start x="0" y="0"/>
                <wp:lineTo x="0" y="21310"/>
                <wp:lineTo x="21240" y="21310"/>
                <wp:lineTo x="21240" y="0"/>
                <wp:lineTo x="0" y="0"/>
              </wp:wrapPolygon>
            </wp:wrapTight>
            <wp:docPr id="2" name="Image 2" descr="COI Logo in English - Jpeg Portra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OI Logo in English - Jpeg Portrait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63AB94" w14:textId="77777777" w:rsidR="00EE7893" w:rsidRDefault="00EE7893">
      <w:pPr>
        <w:pStyle w:val="Titre"/>
        <w:rPr>
          <w:sz w:val="28"/>
          <w:szCs w:val="28"/>
        </w:rPr>
      </w:pPr>
    </w:p>
    <w:p w14:paraId="150B89CE" w14:textId="769D14B4" w:rsidR="00C43083" w:rsidRPr="00E12AA8" w:rsidRDefault="006A01ED" w:rsidP="006A01ED">
      <w:pPr>
        <w:pStyle w:val="Titre"/>
        <w:jc w:val="center"/>
        <w:rPr>
          <w:b/>
          <w:bCs/>
          <w:sz w:val="28"/>
          <w:szCs w:val="28"/>
          <w:lang w:val="fr-FR"/>
        </w:rPr>
      </w:pPr>
      <w:r w:rsidRPr="00E12AA8">
        <w:rPr>
          <w:b/>
          <w:bCs/>
          <w:sz w:val="28"/>
          <w:szCs w:val="28"/>
          <w:lang w:val="fr-FR"/>
        </w:rPr>
        <w:t>Formulaire d’Inscription</w:t>
      </w:r>
    </w:p>
    <w:p w14:paraId="18B5EBC4" w14:textId="5F0597DD" w:rsidR="006A01ED" w:rsidRPr="00E12AA8" w:rsidRDefault="006A01ED" w:rsidP="006A01ED">
      <w:pPr>
        <w:rPr>
          <w:lang w:val="fr-FR"/>
        </w:rPr>
      </w:pPr>
      <w:r w:rsidRPr="00E12AA8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fr-FR"/>
        </w:rPr>
        <w:t>Fournisseur / Consultant</w:t>
      </w:r>
      <w:r w:rsidRPr="00E12AA8">
        <w:rPr>
          <w:b/>
          <w:bCs/>
          <w:sz w:val="28"/>
          <w:szCs w:val="28"/>
          <w:lang w:val="fr-FR"/>
        </w:rPr>
        <w:t xml:space="preserve"> </w:t>
      </w:r>
    </w:p>
    <w:p w14:paraId="76B25E0D" w14:textId="77777777" w:rsidR="00C43083" w:rsidRPr="00E12AA8" w:rsidRDefault="006A01ED">
      <w:pPr>
        <w:pStyle w:val="Titre1"/>
        <w:rPr>
          <w:lang w:val="fr-FR"/>
        </w:rPr>
      </w:pPr>
      <w:r w:rsidRPr="00E12AA8">
        <w:rPr>
          <w:lang w:val="fr-FR"/>
        </w:rPr>
        <w:t>1. Informations générales</w:t>
      </w:r>
    </w:p>
    <w:p w14:paraId="33CF1E19" w14:textId="77777777" w:rsidR="00C43083" w:rsidRPr="00E12AA8" w:rsidRDefault="006A01ED">
      <w:pPr>
        <w:rPr>
          <w:lang w:val="fr-FR"/>
        </w:rPr>
      </w:pPr>
      <w:r w:rsidRPr="00E12AA8">
        <w:rPr>
          <w:lang w:val="fr-FR"/>
        </w:rPr>
        <w:t>Nom de l’entreprise / Consultant :</w:t>
      </w:r>
    </w:p>
    <w:p w14:paraId="2BC264D9" w14:textId="77777777" w:rsidR="00C43083" w:rsidRPr="00E12AA8" w:rsidRDefault="006A01ED">
      <w:pPr>
        <w:rPr>
          <w:lang w:val="fr-FR"/>
        </w:rPr>
      </w:pPr>
      <w:r w:rsidRPr="00E12AA8">
        <w:rPr>
          <w:lang w:val="fr-FR"/>
        </w:rPr>
        <w:t>Statut juridique :</w:t>
      </w:r>
    </w:p>
    <w:p w14:paraId="5BA3A269" w14:textId="77777777" w:rsidR="00C43083" w:rsidRPr="00E12AA8" w:rsidRDefault="006A01ED">
      <w:pPr>
        <w:rPr>
          <w:lang w:val="fr-FR"/>
        </w:rPr>
      </w:pPr>
      <w:r w:rsidRPr="00E12AA8">
        <w:rPr>
          <w:lang w:val="fr-FR"/>
        </w:rPr>
        <w:t>Pays d’enregistrement :</w:t>
      </w:r>
    </w:p>
    <w:p w14:paraId="2F9A7E39" w14:textId="77777777" w:rsidR="00C43083" w:rsidRPr="00E12AA8" w:rsidRDefault="006A01ED">
      <w:pPr>
        <w:rPr>
          <w:lang w:val="fr-FR"/>
        </w:rPr>
      </w:pPr>
      <w:r w:rsidRPr="00E12AA8">
        <w:rPr>
          <w:lang w:val="fr-FR"/>
        </w:rPr>
        <w:t>Numéro d’enregistrement :</w:t>
      </w:r>
    </w:p>
    <w:p w14:paraId="54E90FA5" w14:textId="77777777" w:rsidR="00C43083" w:rsidRPr="00E12AA8" w:rsidRDefault="006A01ED">
      <w:pPr>
        <w:rPr>
          <w:lang w:val="fr-FR"/>
        </w:rPr>
      </w:pPr>
      <w:r w:rsidRPr="00E12AA8">
        <w:rPr>
          <w:lang w:val="fr-FR"/>
        </w:rPr>
        <w:t>Adresse :</w:t>
      </w:r>
    </w:p>
    <w:p w14:paraId="0C0A1CF6" w14:textId="77777777" w:rsidR="00C43083" w:rsidRPr="00E12AA8" w:rsidRDefault="006A01ED">
      <w:pPr>
        <w:rPr>
          <w:lang w:val="fr-FR"/>
        </w:rPr>
      </w:pPr>
      <w:r w:rsidRPr="00E12AA8">
        <w:rPr>
          <w:lang w:val="fr-FR"/>
        </w:rPr>
        <w:t>Téléphone :</w:t>
      </w:r>
    </w:p>
    <w:p w14:paraId="7B05D20B" w14:textId="77777777" w:rsidR="00C43083" w:rsidRPr="00E12AA8" w:rsidRDefault="006A01ED">
      <w:pPr>
        <w:rPr>
          <w:lang w:val="fr-FR"/>
        </w:rPr>
      </w:pPr>
      <w:r w:rsidRPr="00E12AA8">
        <w:rPr>
          <w:lang w:val="fr-FR"/>
        </w:rPr>
        <w:t>Email :</w:t>
      </w:r>
    </w:p>
    <w:p w14:paraId="2957F78B" w14:textId="77777777" w:rsidR="00C43083" w:rsidRPr="00E12AA8" w:rsidRDefault="006A01ED">
      <w:pPr>
        <w:rPr>
          <w:lang w:val="fr-FR"/>
        </w:rPr>
      </w:pPr>
      <w:r w:rsidRPr="00E12AA8">
        <w:rPr>
          <w:lang w:val="fr-FR"/>
        </w:rPr>
        <w:t>Site web :</w:t>
      </w:r>
    </w:p>
    <w:p w14:paraId="2EC0599A" w14:textId="77777777" w:rsidR="00C43083" w:rsidRPr="00E12AA8" w:rsidRDefault="006A01ED">
      <w:pPr>
        <w:pStyle w:val="Titre1"/>
        <w:rPr>
          <w:lang w:val="fr-FR"/>
        </w:rPr>
      </w:pPr>
      <w:r w:rsidRPr="00E12AA8">
        <w:rPr>
          <w:lang w:val="fr-FR"/>
        </w:rPr>
        <w:t>2. Personne de contact</w:t>
      </w:r>
    </w:p>
    <w:p w14:paraId="243A3513" w14:textId="77777777" w:rsidR="00C43083" w:rsidRPr="00E12AA8" w:rsidRDefault="006A01ED">
      <w:pPr>
        <w:rPr>
          <w:lang w:val="fr-FR"/>
        </w:rPr>
      </w:pPr>
      <w:r w:rsidRPr="00E12AA8">
        <w:rPr>
          <w:lang w:val="fr-FR"/>
        </w:rPr>
        <w:t>Nom et prénom :</w:t>
      </w:r>
    </w:p>
    <w:p w14:paraId="6812E25B" w14:textId="77777777" w:rsidR="00C43083" w:rsidRPr="00E12AA8" w:rsidRDefault="006A01ED">
      <w:pPr>
        <w:rPr>
          <w:lang w:val="fr-FR"/>
        </w:rPr>
      </w:pPr>
      <w:r w:rsidRPr="00E12AA8">
        <w:rPr>
          <w:lang w:val="fr-FR"/>
        </w:rPr>
        <w:t>Fonction :</w:t>
      </w:r>
    </w:p>
    <w:p w14:paraId="3782AFB3" w14:textId="77777777" w:rsidR="00C43083" w:rsidRPr="00E12AA8" w:rsidRDefault="006A01ED">
      <w:pPr>
        <w:rPr>
          <w:lang w:val="fr-FR"/>
        </w:rPr>
      </w:pPr>
      <w:r w:rsidRPr="00E12AA8">
        <w:rPr>
          <w:lang w:val="fr-FR"/>
        </w:rPr>
        <w:t>Téléphone :</w:t>
      </w:r>
    </w:p>
    <w:p w14:paraId="2B9B3C6C" w14:textId="77777777" w:rsidR="00C43083" w:rsidRPr="00E12AA8" w:rsidRDefault="006A01ED">
      <w:pPr>
        <w:rPr>
          <w:lang w:val="fr-FR"/>
        </w:rPr>
      </w:pPr>
      <w:r w:rsidRPr="00E12AA8">
        <w:rPr>
          <w:lang w:val="fr-FR"/>
        </w:rPr>
        <w:t>Email :</w:t>
      </w:r>
    </w:p>
    <w:p w14:paraId="7D69BF44" w14:textId="77777777" w:rsidR="00C43083" w:rsidRPr="00E12AA8" w:rsidRDefault="006A01ED">
      <w:pPr>
        <w:pStyle w:val="Titre1"/>
        <w:rPr>
          <w:lang w:val="fr-FR"/>
        </w:rPr>
      </w:pPr>
      <w:r w:rsidRPr="00E12AA8">
        <w:rPr>
          <w:lang w:val="fr-FR"/>
        </w:rPr>
        <w:t>3. Domaines d’intervention</w:t>
      </w:r>
    </w:p>
    <w:p w14:paraId="5CDB9135" w14:textId="77777777" w:rsidR="00C43083" w:rsidRPr="00E12AA8" w:rsidRDefault="006A01ED">
      <w:pPr>
        <w:rPr>
          <w:lang w:val="fr-FR"/>
        </w:rPr>
      </w:pPr>
      <w:r w:rsidRPr="00E12AA8">
        <w:rPr>
          <w:lang w:val="fr-FR"/>
        </w:rPr>
        <w:t>Veuillez cocher ou préciser :</w:t>
      </w:r>
    </w:p>
    <w:p w14:paraId="6E5E81AE" w14:textId="77777777" w:rsidR="00C43083" w:rsidRPr="00E12AA8" w:rsidRDefault="006A01ED">
      <w:pPr>
        <w:rPr>
          <w:lang w:val="fr-FR"/>
        </w:rPr>
      </w:pPr>
      <w:r w:rsidRPr="00E12AA8">
        <w:rPr>
          <w:lang w:val="fr-FR"/>
        </w:rPr>
        <w:t>☐ Fournitures</w:t>
      </w:r>
    </w:p>
    <w:p w14:paraId="0E87AF07" w14:textId="1DD9B887" w:rsidR="00E12AA8" w:rsidRPr="00E12AA8" w:rsidRDefault="00E12AA8" w:rsidP="00E12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MU" w:eastAsia="fr-MU"/>
        </w:rPr>
      </w:pPr>
      <w:r w:rsidRPr="00E12AA8">
        <w:rPr>
          <w:rFonts w:ascii="Aptos" w:eastAsia="Times New Roman" w:hAnsi="Aptos" w:cs="Times New Roman"/>
          <w:color w:val="000000"/>
          <w:sz w:val="24"/>
          <w:szCs w:val="24"/>
          <w:lang w:val="fr-MU" w:eastAsia="fr-MU"/>
        </w:rPr>
        <w:t>(Veuiller préciser ici votre secteur d'activité: ....................</w:t>
      </w:r>
      <w:r>
        <w:rPr>
          <w:rFonts w:ascii="Aptos" w:eastAsia="Times New Roman" w:hAnsi="Aptos" w:cs="Times New Roman"/>
          <w:color w:val="000000"/>
          <w:sz w:val="24"/>
          <w:szCs w:val="24"/>
          <w:lang w:val="fr-MU" w:eastAsia="fr-MU"/>
        </w:rPr>
        <w:t xml:space="preserve">          </w:t>
      </w:r>
      <w:r w:rsidRPr="00E12AA8">
        <w:rPr>
          <w:rFonts w:ascii="Aptos" w:eastAsia="Times New Roman" w:hAnsi="Aptos" w:cs="Times New Roman"/>
          <w:color w:val="000000"/>
          <w:sz w:val="24"/>
          <w:szCs w:val="24"/>
          <w:lang w:val="fr-MU" w:eastAsia="fr-MU"/>
        </w:rPr>
        <w:t>)</w:t>
      </w:r>
    </w:p>
    <w:p w14:paraId="50CF8FFC" w14:textId="77777777" w:rsidR="00E12AA8" w:rsidRDefault="00E12AA8">
      <w:pPr>
        <w:rPr>
          <w:lang w:val="fr-FR"/>
        </w:rPr>
      </w:pPr>
    </w:p>
    <w:p w14:paraId="3AA1F1D6" w14:textId="4488D7E7" w:rsidR="00C43083" w:rsidRDefault="006A01ED">
      <w:pPr>
        <w:rPr>
          <w:lang w:val="fr-FR"/>
        </w:rPr>
      </w:pPr>
      <w:r w:rsidRPr="00E12AA8">
        <w:rPr>
          <w:lang w:val="fr-FR"/>
        </w:rPr>
        <w:t>☐ Services</w:t>
      </w:r>
    </w:p>
    <w:p w14:paraId="1E6A4BC0" w14:textId="77777777" w:rsidR="00E12AA8" w:rsidRPr="00E12AA8" w:rsidRDefault="00E12AA8" w:rsidP="00E12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MU" w:eastAsia="fr-MU"/>
        </w:rPr>
      </w:pPr>
      <w:r w:rsidRPr="00E12AA8">
        <w:rPr>
          <w:rFonts w:ascii="Aptos" w:eastAsia="Times New Roman" w:hAnsi="Aptos" w:cs="Times New Roman"/>
          <w:color w:val="000000"/>
          <w:sz w:val="24"/>
          <w:szCs w:val="24"/>
          <w:lang w:val="fr-MU" w:eastAsia="fr-MU"/>
        </w:rPr>
        <w:t>(Veuiller préciser ici votre secteur d'activité: ....................)</w:t>
      </w:r>
    </w:p>
    <w:p w14:paraId="60B8B33D" w14:textId="77777777" w:rsidR="00E12AA8" w:rsidRPr="00E12AA8" w:rsidRDefault="00E12AA8">
      <w:pPr>
        <w:rPr>
          <w:lang w:val="fr-MU"/>
        </w:rPr>
      </w:pPr>
    </w:p>
    <w:p w14:paraId="71C781DF" w14:textId="77777777" w:rsidR="00C43083" w:rsidRDefault="006A01ED">
      <w:pPr>
        <w:rPr>
          <w:lang w:val="fr-FR"/>
        </w:rPr>
      </w:pPr>
      <w:r w:rsidRPr="00E12AA8">
        <w:rPr>
          <w:lang w:val="fr-FR"/>
        </w:rPr>
        <w:lastRenderedPageBreak/>
        <w:t>☐ Travaux</w:t>
      </w:r>
    </w:p>
    <w:p w14:paraId="3F1C71B0" w14:textId="2F31506D" w:rsidR="00E12AA8" w:rsidRDefault="00E12AA8" w:rsidP="00E12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MU" w:eastAsia="fr-MU"/>
        </w:rPr>
      </w:pPr>
      <w:r w:rsidRPr="00E12AA8">
        <w:rPr>
          <w:rFonts w:ascii="Aptos" w:eastAsia="Times New Roman" w:hAnsi="Aptos" w:cs="Times New Roman"/>
          <w:color w:val="000000"/>
          <w:sz w:val="24"/>
          <w:szCs w:val="24"/>
          <w:lang w:val="fr-MU" w:eastAsia="fr-MU"/>
        </w:rPr>
        <w:t>(Veuiller préciser ici votre secteur d'activité: ....................)</w:t>
      </w:r>
    </w:p>
    <w:p w14:paraId="6EDE4457" w14:textId="77777777" w:rsidR="00E12AA8" w:rsidRPr="00E12AA8" w:rsidRDefault="00E12AA8" w:rsidP="00E12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MU" w:eastAsia="fr-MU"/>
        </w:rPr>
      </w:pPr>
    </w:p>
    <w:p w14:paraId="0DCE2DC5" w14:textId="77777777" w:rsidR="00C43083" w:rsidRDefault="006A01ED">
      <w:pPr>
        <w:rPr>
          <w:lang w:val="fr-FR"/>
        </w:rPr>
      </w:pPr>
      <w:r w:rsidRPr="00E12AA8">
        <w:rPr>
          <w:lang w:val="fr-FR"/>
        </w:rPr>
        <w:t>☐ Conseil</w:t>
      </w:r>
    </w:p>
    <w:p w14:paraId="316077C8" w14:textId="77777777" w:rsidR="00E12AA8" w:rsidRPr="00E12AA8" w:rsidRDefault="00E12AA8" w:rsidP="00E12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MU" w:eastAsia="fr-MU"/>
        </w:rPr>
      </w:pPr>
      <w:r w:rsidRPr="00E12AA8">
        <w:rPr>
          <w:rFonts w:ascii="Aptos" w:eastAsia="Times New Roman" w:hAnsi="Aptos" w:cs="Times New Roman"/>
          <w:color w:val="000000"/>
          <w:sz w:val="24"/>
          <w:szCs w:val="24"/>
          <w:lang w:val="fr-MU" w:eastAsia="fr-MU"/>
        </w:rPr>
        <w:t>(Veuiller préciser ici votre secteur d'activité: ....................)</w:t>
      </w:r>
    </w:p>
    <w:p w14:paraId="30780DEA" w14:textId="77777777" w:rsidR="00E12AA8" w:rsidRPr="00E12AA8" w:rsidRDefault="00E12AA8">
      <w:pPr>
        <w:rPr>
          <w:lang w:val="fr-MU"/>
        </w:rPr>
      </w:pPr>
    </w:p>
    <w:p w14:paraId="39BE8574" w14:textId="77777777" w:rsidR="00C43083" w:rsidRPr="00E12AA8" w:rsidRDefault="006A01ED">
      <w:pPr>
        <w:rPr>
          <w:lang w:val="fr-FR"/>
        </w:rPr>
      </w:pPr>
      <w:r w:rsidRPr="00E12AA8">
        <w:rPr>
          <w:lang w:val="fr-FR"/>
        </w:rPr>
        <w:t>Autres : __________</w:t>
      </w:r>
    </w:p>
    <w:p w14:paraId="1FCD3A7A" w14:textId="4E5EA69F" w:rsidR="006A01ED" w:rsidRPr="00E12AA8" w:rsidRDefault="006A01ED" w:rsidP="006A01ED">
      <w:pPr>
        <w:pStyle w:val="Titre1"/>
        <w:spacing w:before="120"/>
        <w:rPr>
          <w:lang w:val="fr-FR"/>
        </w:rPr>
      </w:pPr>
      <w:r w:rsidRPr="00E12AA8">
        <w:rPr>
          <w:lang w:val="fr-FR"/>
        </w:rPr>
        <w:t>4. Expérience et références</w:t>
      </w:r>
    </w:p>
    <w:p w14:paraId="2D46D8E1" w14:textId="16719E29" w:rsidR="00C43083" w:rsidRPr="00E12AA8" w:rsidRDefault="006A01ED" w:rsidP="006A01ED">
      <w:pPr>
        <w:spacing w:before="120"/>
        <w:rPr>
          <w:lang w:val="fr-FR"/>
        </w:rPr>
      </w:pPr>
      <w:r w:rsidRPr="00E12AA8">
        <w:rPr>
          <w:lang w:val="fr-FR"/>
        </w:rPr>
        <w:t>Nombre d’années d’expérience :</w:t>
      </w:r>
    </w:p>
    <w:p w14:paraId="11FB0BC1" w14:textId="77777777" w:rsidR="00C43083" w:rsidRPr="00E12AA8" w:rsidRDefault="006A01ED">
      <w:pPr>
        <w:rPr>
          <w:lang w:val="fr-FR"/>
        </w:rPr>
      </w:pPr>
      <w:r w:rsidRPr="00E12AA8">
        <w:rPr>
          <w:lang w:val="fr-FR"/>
        </w:rPr>
        <w:t>Principales missions similaires :</w:t>
      </w:r>
    </w:p>
    <w:p w14:paraId="66FEA0AF" w14:textId="77777777" w:rsidR="00C43083" w:rsidRPr="00E12AA8" w:rsidRDefault="006A01ED">
      <w:pPr>
        <w:rPr>
          <w:lang w:val="fr-FR"/>
        </w:rPr>
      </w:pPr>
      <w:r w:rsidRPr="00E12AA8">
        <w:rPr>
          <w:lang w:val="fr-FR"/>
        </w:rPr>
        <w:t>Clients de référence :</w:t>
      </w:r>
    </w:p>
    <w:p w14:paraId="516754E8" w14:textId="77777777" w:rsidR="00C43083" w:rsidRPr="00E12AA8" w:rsidRDefault="006A01ED">
      <w:pPr>
        <w:pStyle w:val="Titre1"/>
        <w:rPr>
          <w:lang w:val="fr-FR"/>
        </w:rPr>
      </w:pPr>
      <w:r w:rsidRPr="00E12AA8">
        <w:rPr>
          <w:lang w:val="fr-FR"/>
        </w:rPr>
        <w:t>5. Capacités techniques</w:t>
      </w:r>
    </w:p>
    <w:p w14:paraId="04312160" w14:textId="77777777" w:rsidR="00C43083" w:rsidRPr="00E12AA8" w:rsidRDefault="006A01ED">
      <w:pPr>
        <w:rPr>
          <w:lang w:val="fr-FR"/>
        </w:rPr>
      </w:pPr>
      <w:r w:rsidRPr="00E12AA8">
        <w:rPr>
          <w:lang w:val="fr-FR"/>
        </w:rPr>
        <w:t>Nombre d’employés :</w:t>
      </w:r>
    </w:p>
    <w:p w14:paraId="6BDA1239" w14:textId="77777777" w:rsidR="00C43083" w:rsidRPr="00E12AA8" w:rsidRDefault="006A01ED">
      <w:pPr>
        <w:rPr>
          <w:lang w:val="fr-FR"/>
        </w:rPr>
      </w:pPr>
      <w:r w:rsidRPr="00E12AA8">
        <w:rPr>
          <w:lang w:val="fr-FR"/>
        </w:rPr>
        <w:t>Équipements / ressources clés :</w:t>
      </w:r>
    </w:p>
    <w:p w14:paraId="27FA174F" w14:textId="77777777" w:rsidR="00C43083" w:rsidRPr="00E12AA8" w:rsidRDefault="006A01ED">
      <w:pPr>
        <w:pStyle w:val="Titre1"/>
        <w:rPr>
          <w:lang w:val="fr-FR"/>
        </w:rPr>
      </w:pPr>
      <w:r w:rsidRPr="00E12AA8">
        <w:rPr>
          <w:lang w:val="fr-FR"/>
        </w:rPr>
        <w:t>6. Capacité financière</w:t>
      </w:r>
    </w:p>
    <w:p w14:paraId="405CFC41" w14:textId="77777777" w:rsidR="00C43083" w:rsidRPr="00E12AA8" w:rsidRDefault="006A01ED">
      <w:pPr>
        <w:rPr>
          <w:lang w:val="fr-FR"/>
        </w:rPr>
      </w:pPr>
      <w:r w:rsidRPr="00E12AA8">
        <w:rPr>
          <w:lang w:val="fr-FR"/>
        </w:rPr>
        <w:t>Chiffre d’affaires (3 dernières années) :</w:t>
      </w:r>
    </w:p>
    <w:p w14:paraId="4A461930" w14:textId="77777777" w:rsidR="00C43083" w:rsidRPr="00E12AA8" w:rsidRDefault="006A01ED">
      <w:pPr>
        <w:rPr>
          <w:lang w:val="fr-FR"/>
        </w:rPr>
      </w:pPr>
      <w:r w:rsidRPr="00E12AA8">
        <w:rPr>
          <w:lang w:val="fr-FR"/>
        </w:rPr>
        <w:t>Banque / Référence bancaire :</w:t>
      </w:r>
    </w:p>
    <w:p w14:paraId="7E411C87" w14:textId="77777777" w:rsidR="00C43083" w:rsidRPr="00E12AA8" w:rsidRDefault="006A01ED">
      <w:pPr>
        <w:pStyle w:val="Titre1"/>
        <w:rPr>
          <w:lang w:val="fr-FR"/>
        </w:rPr>
      </w:pPr>
      <w:r w:rsidRPr="00E12AA8">
        <w:rPr>
          <w:lang w:val="fr-FR"/>
        </w:rPr>
        <w:t>7. Conformité</w:t>
      </w:r>
    </w:p>
    <w:p w14:paraId="22F05BEF" w14:textId="77777777" w:rsidR="00C43083" w:rsidRPr="00E12AA8" w:rsidRDefault="006A01ED">
      <w:pPr>
        <w:rPr>
          <w:lang w:val="fr-FR"/>
        </w:rPr>
      </w:pPr>
      <w:r w:rsidRPr="00E12AA8">
        <w:rPr>
          <w:lang w:val="fr-FR"/>
        </w:rPr>
        <w:t>Êtes-vous en règle avec les obligations fiscales ? ☐ Oui ☐ Non</w:t>
      </w:r>
    </w:p>
    <w:p w14:paraId="7A03A115" w14:textId="77777777" w:rsidR="00C43083" w:rsidRPr="00E12AA8" w:rsidRDefault="006A01ED">
      <w:pPr>
        <w:rPr>
          <w:lang w:val="fr-FR"/>
        </w:rPr>
      </w:pPr>
      <w:r w:rsidRPr="00E12AA8">
        <w:rPr>
          <w:lang w:val="fr-FR"/>
        </w:rPr>
        <w:t>Êtes-vous en règle avec les obligations sociales ? ☐ Oui ☐ Non</w:t>
      </w:r>
    </w:p>
    <w:p w14:paraId="7847AAD8" w14:textId="77777777" w:rsidR="00C43083" w:rsidRPr="00E12AA8" w:rsidRDefault="006A01ED">
      <w:pPr>
        <w:pStyle w:val="Titre1"/>
        <w:rPr>
          <w:lang w:val="fr-FR"/>
        </w:rPr>
      </w:pPr>
      <w:r w:rsidRPr="00E12AA8">
        <w:rPr>
          <w:lang w:val="fr-FR"/>
        </w:rPr>
        <w:t>8. Documents à joindre</w:t>
      </w:r>
    </w:p>
    <w:p w14:paraId="7072295C" w14:textId="77777777" w:rsidR="00C43083" w:rsidRPr="00E12AA8" w:rsidRDefault="006A01ED">
      <w:pPr>
        <w:rPr>
          <w:lang w:val="fr-FR"/>
        </w:rPr>
      </w:pPr>
      <w:r w:rsidRPr="00E12AA8">
        <w:rPr>
          <w:lang w:val="fr-FR"/>
        </w:rPr>
        <w:t>☐ Registre de commerce</w:t>
      </w:r>
    </w:p>
    <w:p w14:paraId="66A9A93A" w14:textId="77777777" w:rsidR="00C43083" w:rsidRPr="00E12AA8" w:rsidRDefault="006A01ED">
      <w:pPr>
        <w:rPr>
          <w:lang w:val="fr-FR"/>
        </w:rPr>
      </w:pPr>
      <w:r w:rsidRPr="00E12AA8">
        <w:rPr>
          <w:lang w:val="fr-FR"/>
        </w:rPr>
        <w:t>☐ Attestation fiscale</w:t>
      </w:r>
    </w:p>
    <w:p w14:paraId="15CE0B30" w14:textId="77777777" w:rsidR="00C43083" w:rsidRPr="00E12AA8" w:rsidRDefault="006A01ED">
      <w:pPr>
        <w:rPr>
          <w:lang w:val="fr-FR"/>
        </w:rPr>
      </w:pPr>
      <w:r w:rsidRPr="00E12AA8">
        <w:rPr>
          <w:lang w:val="fr-FR"/>
        </w:rPr>
        <w:t>☐ Références</w:t>
      </w:r>
    </w:p>
    <w:p w14:paraId="1C8FE03F" w14:textId="77777777" w:rsidR="00C43083" w:rsidRPr="00E12AA8" w:rsidRDefault="006A01ED">
      <w:pPr>
        <w:rPr>
          <w:lang w:val="fr-FR"/>
        </w:rPr>
      </w:pPr>
      <w:r w:rsidRPr="00E12AA8">
        <w:rPr>
          <w:lang w:val="fr-FR"/>
        </w:rPr>
        <w:t>☐ CV (si consultant)</w:t>
      </w:r>
    </w:p>
    <w:p w14:paraId="569A8004" w14:textId="77777777" w:rsidR="00C43083" w:rsidRPr="00E12AA8" w:rsidRDefault="006A01ED">
      <w:pPr>
        <w:rPr>
          <w:lang w:val="fr-FR"/>
        </w:rPr>
      </w:pPr>
      <w:r w:rsidRPr="00E12AA8">
        <w:rPr>
          <w:lang w:val="fr-FR"/>
        </w:rPr>
        <w:lastRenderedPageBreak/>
        <w:t>Autres : __________</w:t>
      </w:r>
    </w:p>
    <w:p w14:paraId="2A70A6B9" w14:textId="77777777" w:rsidR="006A01ED" w:rsidRPr="00E12AA8" w:rsidRDefault="006A01ED">
      <w:pPr>
        <w:rPr>
          <w:lang w:val="fr-FR"/>
        </w:rPr>
      </w:pPr>
    </w:p>
    <w:p w14:paraId="1965463B" w14:textId="0680B1CB" w:rsidR="00EE7893" w:rsidRPr="00E12AA8" w:rsidRDefault="00EE7893" w:rsidP="006A01ED">
      <w:pPr>
        <w:jc w:val="both"/>
        <w:rPr>
          <w:lang w:val="fr-FR"/>
        </w:rPr>
      </w:pPr>
      <w:r w:rsidRPr="00E12AA8">
        <w:rPr>
          <w:b/>
          <w:bCs/>
          <w:lang w:val="fr-FR"/>
        </w:rPr>
        <w:t xml:space="preserve">Veuillez noter que tous les documents requis doivent être soumis </w:t>
      </w:r>
      <w:r w:rsidR="00E12AA8">
        <w:rPr>
          <w:b/>
          <w:bCs/>
          <w:lang w:val="fr-FR"/>
        </w:rPr>
        <w:t xml:space="preserve">avec ce formulaire </w:t>
      </w:r>
      <w:r w:rsidRPr="00E12AA8">
        <w:rPr>
          <w:b/>
          <w:bCs/>
          <w:lang w:val="fr-FR"/>
        </w:rPr>
        <w:t>en un seul envoi</w:t>
      </w:r>
      <w:r w:rsidR="006A01ED" w:rsidRPr="00E12AA8">
        <w:rPr>
          <w:b/>
          <w:bCs/>
          <w:lang w:val="fr-FR"/>
        </w:rPr>
        <w:t xml:space="preserve"> sous un seul fichier et au format PDF à l’adresse </w:t>
      </w:r>
      <w:hyperlink r:id="rId7" w:history="1">
        <w:r w:rsidR="006A01ED" w:rsidRPr="00E12AA8">
          <w:rPr>
            <w:rStyle w:val="Lienhypertexte"/>
            <w:b/>
            <w:bCs/>
            <w:lang w:val="fr-FR"/>
          </w:rPr>
          <w:t>smc@coi-ioc.org</w:t>
        </w:r>
      </w:hyperlink>
      <w:r w:rsidRPr="00E12AA8">
        <w:rPr>
          <w:b/>
          <w:bCs/>
          <w:lang w:val="fr-FR"/>
        </w:rPr>
        <w:t xml:space="preserve">. Toute soumission incomplète ne sera pas conforme aux procédures </w:t>
      </w:r>
      <w:r w:rsidR="006A01ED" w:rsidRPr="00E12AA8">
        <w:rPr>
          <w:b/>
          <w:bCs/>
          <w:lang w:val="fr-FR"/>
        </w:rPr>
        <w:t>de la COI</w:t>
      </w:r>
      <w:r w:rsidRPr="00E12AA8">
        <w:rPr>
          <w:b/>
          <w:bCs/>
          <w:lang w:val="fr-FR"/>
        </w:rPr>
        <w:t xml:space="preserve"> et, par conséquent, votre </w:t>
      </w:r>
      <w:r w:rsidR="006A01ED" w:rsidRPr="00E12AA8">
        <w:rPr>
          <w:b/>
          <w:bCs/>
          <w:lang w:val="fr-FR"/>
        </w:rPr>
        <w:t xml:space="preserve">formulaire </w:t>
      </w:r>
      <w:r w:rsidRPr="00E12AA8">
        <w:rPr>
          <w:b/>
          <w:bCs/>
          <w:lang w:val="fr-FR"/>
        </w:rPr>
        <w:t>ne sera pas enregistré pour traitement</w:t>
      </w:r>
      <w:r w:rsidRPr="00E12AA8">
        <w:rPr>
          <w:lang w:val="fr-FR"/>
        </w:rPr>
        <w:t>.</w:t>
      </w:r>
    </w:p>
    <w:sectPr w:rsidR="00EE7893" w:rsidRPr="00E12AA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96392115">
    <w:abstractNumId w:val="8"/>
  </w:num>
  <w:num w:numId="2" w16cid:durableId="935483030">
    <w:abstractNumId w:val="6"/>
  </w:num>
  <w:num w:numId="3" w16cid:durableId="724985255">
    <w:abstractNumId w:val="5"/>
  </w:num>
  <w:num w:numId="4" w16cid:durableId="583757523">
    <w:abstractNumId w:val="4"/>
  </w:num>
  <w:num w:numId="5" w16cid:durableId="2075739308">
    <w:abstractNumId w:val="7"/>
  </w:num>
  <w:num w:numId="6" w16cid:durableId="97677514">
    <w:abstractNumId w:val="3"/>
  </w:num>
  <w:num w:numId="7" w16cid:durableId="405080717">
    <w:abstractNumId w:val="2"/>
  </w:num>
  <w:num w:numId="8" w16cid:durableId="1715618423">
    <w:abstractNumId w:val="1"/>
  </w:num>
  <w:num w:numId="9" w16cid:durableId="911964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A01ED"/>
    <w:rsid w:val="00AA1D8D"/>
    <w:rsid w:val="00B47730"/>
    <w:rsid w:val="00C43083"/>
    <w:rsid w:val="00CB0664"/>
    <w:rsid w:val="00E12AA8"/>
    <w:rsid w:val="00EE789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4E253B"/>
  <w14:defaultImageDpi w14:val="300"/>
  <w15:docId w15:val="{0B02FFE0-AA4E-4253-AE88-BAE5ED85E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Lienhypertexte">
    <w:name w:val="Hyperlink"/>
    <w:basedOn w:val="Policepardfaut"/>
    <w:uiPriority w:val="99"/>
    <w:unhideWhenUsed/>
    <w:rsid w:val="00EE7893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E78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97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mc@coi-ioc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242</Words>
  <Characters>1380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Ali Boana Hidi EL-ANZIZE</cp:lastModifiedBy>
  <cp:revision>3</cp:revision>
  <dcterms:created xsi:type="dcterms:W3CDTF">2026-03-24T13:07:00Z</dcterms:created>
  <dcterms:modified xsi:type="dcterms:W3CDTF">2026-03-28T18:45:00Z</dcterms:modified>
  <cp:category/>
</cp:coreProperties>
</file>