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95F57" w14:textId="77777777" w:rsidR="0079691C" w:rsidRDefault="0079691C" w:rsidP="00776439">
      <w:pPr>
        <w:jc w:val="center"/>
        <w:rPr>
          <w:color w:val="4A442A" w:themeColor="background2" w:themeShade="40"/>
          <w:sz w:val="32"/>
          <w:szCs w:val="32"/>
          <w:lang w:val="fr-FR"/>
        </w:rPr>
      </w:pPr>
    </w:p>
    <w:p w14:paraId="1732D4E7" w14:textId="77777777" w:rsidR="0079691C" w:rsidRDefault="0079691C" w:rsidP="00776439">
      <w:pPr>
        <w:jc w:val="center"/>
        <w:rPr>
          <w:color w:val="4A442A" w:themeColor="background2" w:themeShade="40"/>
          <w:sz w:val="32"/>
          <w:szCs w:val="32"/>
          <w:lang w:val="fr-FR"/>
        </w:rPr>
      </w:pPr>
    </w:p>
    <w:p w14:paraId="51B9FB22" w14:textId="36DB5403" w:rsidR="00F77C01" w:rsidRPr="007E6C79" w:rsidRDefault="00776439" w:rsidP="00776439">
      <w:pPr>
        <w:jc w:val="center"/>
        <w:rPr>
          <w:color w:val="4A442A" w:themeColor="background2" w:themeShade="40"/>
          <w:sz w:val="32"/>
          <w:szCs w:val="32"/>
          <w:lang w:val="fr-FR"/>
        </w:rPr>
      </w:pPr>
      <w:r w:rsidRPr="007E6C79">
        <w:rPr>
          <w:color w:val="4A442A" w:themeColor="background2" w:themeShade="40"/>
          <w:sz w:val="32"/>
          <w:szCs w:val="32"/>
          <w:lang w:val="fr-FR"/>
        </w:rPr>
        <w:t xml:space="preserve">ANNEXE </w:t>
      </w:r>
      <w:r>
        <w:rPr>
          <w:color w:val="4A442A" w:themeColor="background2" w:themeShade="40"/>
          <w:sz w:val="32"/>
          <w:szCs w:val="32"/>
          <w:lang w:val="fr-FR"/>
        </w:rPr>
        <w:t>II</w:t>
      </w:r>
      <w:r w:rsidRPr="007E6C79">
        <w:rPr>
          <w:color w:val="4A442A" w:themeColor="background2" w:themeShade="40"/>
          <w:sz w:val="32"/>
          <w:szCs w:val="32"/>
          <w:lang w:val="fr-FR"/>
        </w:rPr>
        <w:t xml:space="preserve"> </w:t>
      </w:r>
      <w:r>
        <w:rPr>
          <w:color w:val="4A442A" w:themeColor="background2" w:themeShade="40"/>
          <w:sz w:val="32"/>
          <w:szCs w:val="32"/>
          <w:lang w:val="fr-FR"/>
        </w:rPr>
        <w:t xml:space="preserve">- </w:t>
      </w:r>
      <w:r w:rsidR="00F77C01" w:rsidRPr="007E6C79">
        <w:rPr>
          <w:color w:val="4A442A" w:themeColor="background2" w:themeShade="40"/>
          <w:sz w:val="32"/>
          <w:szCs w:val="32"/>
          <w:lang w:val="fr-FR"/>
        </w:rPr>
        <w:t xml:space="preserve">NOTE </w:t>
      </w:r>
      <w:r w:rsidR="00F77C01">
        <w:rPr>
          <w:color w:val="4A442A" w:themeColor="background2" w:themeShade="40"/>
          <w:sz w:val="32"/>
          <w:szCs w:val="32"/>
          <w:lang w:val="fr-FR"/>
        </w:rPr>
        <w:t>DE PRESENTATION</w:t>
      </w:r>
      <w:bookmarkStart w:id="0" w:name="_s0z8z1q06uco" w:colFirst="0" w:colLast="0"/>
      <w:bookmarkEnd w:id="0"/>
      <w:r w:rsidR="009F6C46">
        <w:rPr>
          <w:color w:val="4A442A" w:themeColor="background2" w:themeShade="40"/>
          <w:sz w:val="32"/>
          <w:szCs w:val="32"/>
          <w:lang w:val="fr-FR"/>
        </w:rPr>
        <w:t xml:space="preserve"> DU PROJET</w:t>
      </w:r>
    </w:p>
    <w:tbl>
      <w:tblPr>
        <w:tblW w:w="10348" w:type="dxa"/>
        <w:tblInd w:w="-577" w:type="dxa"/>
        <w:tblBorders>
          <w:top w:val="nil"/>
          <w:left w:val="nil"/>
          <w:bottom w:val="nil"/>
          <w:right w:val="nil"/>
          <w:insideH w:val="nil"/>
          <w:insideV w:val="nil"/>
        </w:tblBorders>
        <w:tblLayout w:type="fixed"/>
        <w:tblLook w:val="0600" w:firstRow="0" w:lastRow="0" w:firstColumn="0" w:lastColumn="0" w:noHBand="1" w:noVBand="1"/>
      </w:tblPr>
      <w:tblGrid>
        <w:gridCol w:w="2977"/>
        <w:gridCol w:w="7371"/>
      </w:tblGrid>
      <w:tr w:rsidR="00F77C01" w14:paraId="456CEC6D" w14:textId="77777777" w:rsidTr="403822CF">
        <w:trPr>
          <w:trHeight w:val="45"/>
        </w:trPr>
        <w:tc>
          <w:tcPr>
            <w:tcW w:w="10348" w:type="dxa"/>
            <w:gridSpan w:val="2"/>
            <w:tcBorders>
              <w:top w:val="nil"/>
              <w:left w:val="single" w:sz="8" w:space="0" w:color="000000" w:themeColor="text1"/>
              <w:bottom w:val="single" w:sz="8" w:space="0" w:color="000000" w:themeColor="text1"/>
              <w:right w:val="single" w:sz="8" w:space="0" w:color="000000" w:themeColor="text1"/>
            </w:tcBorders>
            <w:shd w:val="clear" w:color="auto" w:fill="4BACC6" w:themeFill="accent5"/>
            <w:tcMar>
              <w:top w:w="100" w:type="dxa"/>
              <w:left w:w="100" w:type="dxa"/>
              <w:bottom w:w="100" w:type="dxa"/>
              <w:right w:w="100" w:type="dxa"/>
            </w:tcMar>
          </w:tcPr>
          <w:p w14:paraId="109529B0" w14:textId="76F3740A" w:rsidR="00F77C01" w:rsidRDefault="00F77C01">
            <w:pPr>
              <w:spacing w:after="120" w:line="266" w:lineRule="auto"/>
              <w:ind w:left="2160" w:right="2020"/>
              <w:jc w:val="center"/>
              <w:rPr>
                <w:b/>
                <w:color w:val="00000A"/>
                <w:sz w:val="20"/>
                <w:szCs w:val="20"/>
              </w:rPr>
            </w:pPr>
            <w:r w:rsidRPr="00A552F0">
              <w:rPr>
                <w:sz w:val="11"/>
                <w:szCs w:val="11"/>
                <w:lang w:val="fr-FR"/>
              </w:rPr>
              <w:t xml:space="preserve"> </w:t>
            </w:r>
            <w:r>
              <w:rPr>
                <w:b/>
                <w:color w:val="00000A"/>
              </w:rPr>
              <w:t>INFORMATIONS GENERALES</w:t>
            </w:r>
          </w:p>
        </w:tc>
      </w:tr>
      <w:tr w:rsidR="00F77C01" w:rsidRPr="005267F7" w14:paraId="7B0CC54D" w14:textId="77777777" w:rsidTr="403822CF">
        <w:trPr>
          <w:trHeight w:val="238"/>
        </w:trPr>
        <w:tc>
          <w:tcPr>
            <w:tcW w:w="2977"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EB6E0DE" w14:textId="77777777" w:rsidR="00F77C01" w:rsidRDefault="00F77C01">
            <w:pPr>
              <w:pBdr>
                <w:top w:val="nil"/>
                <w:left w:val="nil"/>
                <w:bottom w:val="nil"/>
                <w:right w:val="nil"/>
                <w:between w:val="nil"/>
              </w:pBdr>
              <w:spacing w:after="120" w:line="264" w:lineRule="auto"/>
              <w:ind w:left="420" w:right="280"/>
              <w:jc w:val="center"/>
              <w:rPr>
                <w:b/>
                <w:sz w:val="20"/>
                <w:szCs w:val="20"/>
              </w:rPr>
            </w:pPr>
            <w:r>
              <w:rPr>
                <w:b/>
                <w:sz w:val="20"/>
                <w:szCs w:val="20"/>
              </w:rPr>
              <w:t>NOM DU PROJET</w:t>
            </w:r>
          </w:p>
        </w:tc>
        <w:tc>
          <w:tcPr>
            <w:tcW w:w="7371"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8DDAB98" w14:textId="77777777" w:rsidR="00F77C01" w:rsidRPr="00A552F0" w:rsidRDefault="00F77C01">
            <w:pPr>
              <w:spacing w:line="240" w:lineRule="auto"/>
              <w:rPr>
                <w:sz w:val="20"/>
                <w:szCs w:val="20"/>
                <w:lang w:val="fr-FR"/>
              </w:rPr>
            </w:pPr>
          </w:p>
        </w:tc>
      </w:tr>
      <w:tr w:rsidR="00F77C01" w:rsidRPr="00CE36E0" w14:paraId="1AB3A217" w14:textId="77777777" w:rsidTr="403822CF">
        <w:trPr>
          <w:trHeight w:val="518"/>
        </w:trPr>
        <w:tc>
          <w:tcPr>
            <w:tcW w:w="2977"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3FA0812" w14:textId="77777777" w:rsidR="00F77C01" w:rsidRDefault="00F77C01">
            <w:pPr>
              <w:pBdr>
                <w:top w:val="nil"/>
                <w:left w:val="nil"/>
                <w:bottom w:val="nil"/>
                <w:right w:val="nil"/>
                <w:between w:val="nil"/>
              </w:pBdr>
              <w:spacing w:after="120" w:line="264" w:lineRule="auto"/>
              <w:ind w:left="420" w:right="280"/>
              <w:jc w:val="center"/>
              <w:rPr>
                <w:b/>
                <w:sz w:val="20"/>
                <w:szCs w:val="20"/>
              </w:rPr>
            </w:pPr>
            <w:r>
              <w:rPr>
                <w:b/>
                <w:color w:val="00000A"/>
                <w:sz w:val="20"/>
                <w:szCs w:val="20"/>
              </w:rPr>
              <w:t>NUMERO DE PROPOSITION</w:t>
            </w:r>
          </w:p>
        </w:tc>
        <w:tc>
          <w:tcPr>
            <w:tcW w:w="7371"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A146000" w14:textId="444AECF4" w:rsidR="00F77C01" w:rsidRPr="00057194" w:rsidRDefault="00F77C01">
            <w:pPr>
              <w:spacing w:line="240" w:lineRule="auto"/>
              <w:rPr>
                <w:i/>
                <w:iCs/>
                <w:sz w:val="20"/>
                <w:szCs w:val="20"/>
                <w:lang w:val="fr-FR"/>
              </w:rPr>
            </w:pPr>
            <w:r w:rsidRPr="00521399">
              <w:rPr>
                <w:i/>
                <w:iCs/>
                <w:color w:val="7F7F7F" w:themeColor="text1" w:themeTint="80"/>
                <w:sz w:val="20"/>
                <w:szCs w:val="20"/>
                <w:lang w:val="fr-FR"/>
              </w:rPr>
              <w:t>Laisser cet espace vide. Réservé à l</w:t>
            </w:r>
            <w:r>
              <w:rPr>
                <w:i/>
                <w:iCs/>
                <w:color w:val="7F7F7F" w:themeColor="text1" w:themeTint="80"/>
                <w:sz w:val="20"/>
                <w:szCs w:val="20"/>
                <w:lang w:val="fr-FR"/>
              </w:rPr>
              <w:t>a COI</w:t>
            </w:r>
          </w:p>
        </w:tc>
      </w:tr>
      <w:tr w:rsidR="00F77C01" w:rsidRPr="005267F7" w14:paraId="78A0E7E2" w14:textId="77777777" w:rsidTr="403822CF">
        <w:trPr>
          <w:trHeight w:val="290"/>
        </w:trPr>
        <w:tc>
          <w:tcPr>
            <w:tcW w:w="2977"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85E07C5" w14:textId="77777777" w:rsidR="00F77C01" w:rsidRPr="00057194" w:rsidRDefault="00F77C01">
            <w:pPr>
              <w:spacing w:after="120" w:line="264" w:lineRule="auto"/>
              <w:ind w:left="420" w:right="280"/>
              <w:jc w:val="center"/>
              <w:rPr>
                <w:b/>
                <w:color w:val="00000A"/>
                <w:sz w:val="20"/>
                <w:szCs w:val="20"/>
                <w:lang w:val="fr-FR"/>
              </w:rPr>
            </w:pPr>
          </w:p>
          <w:p w14:paraId="4A5D1258" w14:textId="77777777" w:rsidR="00F77C01" w:rsidRPr="00057194" w:rsidRDefault="00F77C01">
            <w:pPr>
              <w:spacing w:after="120" w:line="264" w:lineRule="auto"/>
              <w:ind w:left="420" w:right="280"/>
              <w:jc w:val="center"/>
              <w:rPr>
                <w:b/>
                <w:color w:val="00000A"/>
                <w:sz w:val="20"/>
                <w:szCs w:val="20"/>
                <w:lang w:val="fr-FR"/>
              </w:rPr>
            </w:pPr>
          </w:p>
          <w:p w14:paraId="6F958485" w14:textId="4433183F" w:rsidR="00F77C01" w:rsidRDefault="00F77C01">
            <w:pPr>
              <w:spacing w:after="120" w:line="264" w:lineRule="auto"/>
              <w:ind w:left="420" w:right="280"/>
              <w:jc w:val="center"/>
              <w:rPr>
                <w:b/>
                <w:color w:val="00000A"/>
                <w:sz w:val="20"/>
                <w:szCs w:val="20"/>
              </w:rPr>
            </w:pPr>
            <w:r>
              <w:rPr>
                <w:b/>
                <w:color w:val="00000A"/>
                <w:sz w:val="20"/>
                <w:szCs w:val="20"/>
              </w:rPr>
              <w:t>PORTEUR DE PROJET</w:t>
            </w:r>
          </w:p>
        </w:tc>
        <w:tc>
          <w:tcPr>
            <w:tcW w:w="7371"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5609D841" w14:textId="77777777" w:rsidR="00F77C01" w:rsidRPr="005267F7" w:rsidRDefault="00F77C01">
            <w:pPr>
              <w:spacing w:after="120" w:line="264" w:lineRule="auto"/>
              <w:ind w:right="460"/>
              <w:rPr>
                <w:b/>
                <w:bCs/>
                <w:sz w:val="20"/>
                <w:szCs w:val="20"/>
                <w:lang w:val="fr-FR"/>
              </w:rPr>
            </w:pPr>
            <w:r w:rsidRPr="005267F7">
              <w:rPr>
                <w:b/>
                <w:bCs/>
                <w:sz w:val="20"/>
                <w:szCs w:val="20"/>
                <w:lang w:val="fr-FR"/>
              </w:rPr>
              <w:t>Nom de l’organisation :</w:t>
            </w:r>
          </w:p>
          <w:p w14:paraId="52BA0BDB" w14:textId="42A40411" w:rsidR="00F77C01" w:rsidRPr="00363F4F" w:rsidRDefault="00F77C01" w:rsidP="403822CF">
            <w:pPr>
              <w:spacing w:after="120" w:line="264" w:lineRule="auto"/>
              <w:ind w:right="460"/>
              <w:rPr>
                <w:sz w:val="20"/>
                <w:szCs w:val="20"/>
                <w:lang w:val="fr-FR"/>
              </w:rPr>
            </w:pPr>
            <w:r w:rsidRPr="00363F4F">
              <w:rPr>
                <w:sz w:val="20"/>
                <w:szCs w:val="20"/>
                <w:lang w:val="fr-FR"/>
              </w:rPr>
              <w:t>Type d’entité</w:t>
            </w:r>
            <w:r w:rsidR="00050204" w:rsidRPr="403822CF">
              <w:rPr>
                <w:rStyle w:val="Appelnotedebasdep"/>
                <w:sz w:val="20"/>
                <w:szCs w:val="20"/>
              </w:rPr>
              <w:footnoteReference w:id="2"/>
            </w:r>
            <w:r w:rsidR="00050204" w:rsidRPr="00363F4F">
              <w:rPr>
                <w:sz w:val="20"/>
                <w:szCs w:val="20"/>
                <w:lang w:val="fr-FR"/>
              </w:rPr>
              <w:t xml:space="preserve"> : </w:t>
            </w:r>
          </w:p>
          <w:p w14:paraId="4665AD05" w14:textId="77777777" w:rsidR="00F77C01" w:rsidRDefault="00F77C01">
            <w:pPr>
              <w:spacing w:line="264" w:lineRule="auto"/>
              <w:ind w:right="459"/>
              <w:rPr>
                <w:sz w:val="20"/>
                <w:szCs w:val="20"/>
                <w:lang w:val="fr-FR"/>
              </w:rPr>
            </w:pPr>
            <w:r>
              <w:rPr>
                <w:sz w:val="20"/>
                <w:szCs w:val="20"/>
                <w:lang w:val="fr-FR"/>
              </w:rPr>
              <w:t>Nom de la personne contact :</w:t>
            </w:r>
          </w:p>
          <w:p w14:paraId="45AB7833" w14:textId="77777777" w:rsidR="00F77C01" w:rsidRDefault="00F77C01">
            <w:pPr>
              <w:spacing w:line="264" w:lineRule="auto"/>
              <w:ind w:right="459"/>
              <w:rPr>
                <w:sz w:val="20"/>
                <w:szCs w:val="20"/>
                <w:lang w:val="fr-FR"/>
              </w:rPr>
            </w:pPr>
            <w:r>
              <w:rPr>
                <w:sz w:val="20"/>
                <w:szCs w:val="20"/>
                <w:lang w:val="fr-FR"/>
              </w:rPr>
              <w:t>Adresse mail :</w:t>
            </w:r>
          </w:p>
          <w:p w14:paraId="5E2F1F22" w14:textId="77777777" w:rsidR="00F77C01" w:rsidRDefault="00F77C01">
            <w:pPr>
              <w:spacing w:line="264" w:lineRule="auto"/>
              <w:ind w:right="459"/>
              <w:rPr>
                <w:sz w:val="20"/>
                <w:szCs w:val="20"/>
                <w:lang w:val="fr-FR"/>
              </w:rPr>
            </w:pPr>
            <w:r>
              <w:rPr>
                <w:sz w:val="20"/>
                <w:szCs w:val="20"/>
                <w:lang w:val="fr-FR"/>
              </w:rPr>
              <w:t>Numéro de téléphone :</w:t>
            </w:r>
          </w:p>
          <w:p w14:paraId="50CA36B0" w14:textId="77777777" w:rsidR="00F77C01" w:rsidRPr="00A552F0" w:rsidRDefault="00F77C01">
            <w:pPr>
              <w:spacing w:line="264" w:lineRule="auto"/>
              <w:ind w:right="459"/>
              <w:rPr>
                <w:sz w:val="20"/>
                <w:szCs w:val="20"/>
                <w:lang w:val="fr-FR"/>
              </w:rPr>
            </w:pPr>
            <w:r>
              <w:rPr>
                <w:sz w:val="20"/>
                <w:szCs w:val="20"/>
                <w:lang w:val="fr-FR"/>
              </w:rPr>
              <w:t>Adresse postale :</w:t>
            </w:r>
          </w:p>
        </w:tc>
      </w:tr>
      <w:tr w:rsidR="00F77C01" w:rsidRPr="005267F7" w14:paraId="55FE74BE" w14:textId="77777777" w:rsidTr="403822CF">
        <w:trPr>
          <w:trHeight w:val="16"/>
        </w:trPr>
        <w:tc>
          <w:tcPr>
            <w:tcW w:w="2977"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FECC329" w14:textId="77777777" w:rsidR="00F77C01" w:rsidRDefault="00F77C01">
            <w:pPr>
              <w:spacing w:after="120" w:line="264" w:lineRule="auto"/>
              <w:ind w:left="420" w:right="280"/>
              <w:jc w:val="center"/>
              <w:rPr>
                <w:b/>
                <w:color w:val="00000A"/>
                <w:sz w:val="20"/>
                <w:szCs w:val="20"/>
              </w:rPr>
            </w:pPr>
          </w:p>
          <w:p w14:paraId="4907D1B0" w14:textId="77777777" w:rsidR="00F77C01" w:rsidRDefault="00F77C01">
            <w:pPr>
              <w:spacing w:after="120" w:line="264" w:lineRule="auto"/>
              <w:ind w:left="420" w:right="280"/>
              <w:jc w:val="center"/>
              <w:rPr>
                <w:b/>
                <w:color w:val="00000A"/>
                <w:sz w:val="20"/>
                <w:szCs w:val="20"/>
              </w:rPr>
            </w:pPr>
          </w:p>
          <w:p w14:paraId="4C0425F4" w14:textId="77777777" w:rsidR="00F77C01" w:rsidRDefault="00F77C01">
            <w:pPr>
              <w:spacing w:after="120" w:line="264" w:lineRule="auto"/>
              <w:ind w:left="420" w:right="280"/>
              <w:jc w:val="center"/>
              <w:rPr>
                <w:b/>
                <w:color w:val="00000A"/>
                <w:sz w:val="20"/>
                <w:szCs w:val="20"/>
              </w:rPr>
            </w:pPr>
          </w:p>
          <w:p w14:paraId="5630D363" w14:textId="77777777" w:rsidR="00F77C01" w:rsidRDefault="00F77C01">
            <w:pPr>
              <w:spacing w:after="120" w:line="264" w:lineRule="auto"/>
              <w:ind w:left="420" w:right="280"/>
              <w:jc w:val="center"/>
              <w:rPr>
                <w:b/>
                <w:color w:val="00000A"/>
                <w:sz w:val="20"/>
                <w:szCs w:val="20"/>
              </w:rPr>
            </w:pPr>
          </w:p>
          <w:p w14:paraId="2A2A5D53" w14:textId="538B131A" w:rsidR="00F77C01" w:rsidRDefault="00F77C01">
            <w:pPr>
              <w:spacing w:after="120" w:line="264" w:lineRule="auto"/>
              <w:ind w:left="420" w:right="280"/>
              <w:jc w:val="center"/>
              <w:rPr>
                <w:b/>
                <w:color w:val="00000A"/>
                <w:sz w:val="20"/>
                <w:szCs w:val="20"/>
              </w:rPr>
            </w:pPr>
            <w:r>
              <w:rPr>
                <w:b/>
                <w:color w:val="00000A"/>
                <w:sz w:val="20"/>
                <w:szCs w:val="20"/>
              </w:rPr>
              <w:t>PARTENAIRES</w:t>
            </w:r>
          </w:p>
        </w:tc>
        <w:tc>
          <w:tcPr>
            <w:tcW w:w="7371"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64B0342" w14:textId="77777777" w:rsidR="00F77C01" w:rsidRPr="00521399" w:rsidRDefault="00F77C01">
            <w:pPr>
              <w:spacing w:after="120" w:line="264" w:lineRule="auto"/>
              <w:ind w:right="460"/>
              <w:rPr>
                <w:i/>
                <w:iCs/>
                <w:color w:val="7F7F7F" w:themeColor="text1" w:themeTint="80"/>
                <w:sz w:val="20"/>
                <w:szCs w:val="20"/>
                <w:lang w:val="fr-FR"/>
              </w:rPr>
            </w:pPr>
            <w:r w:rsidRPr="00521399">
              <w:rPr>
                <w:i/>
                <w:iCs/>
                <w:color w:val="7F7F7F" w:themeColor="text1" w:themeTint="80"/>
                <w:sz w:val="20"/>
                <w:szCs w:val="20"/>
                <w:lang w:val="fr-FR"/>
              </w:rPr>
              <w:t>[Ajouter autant de lignes que nécessaire]</w:t>
            </w:r>
          </w:p>
          <w:p w14:paraId="76C8C71A" w14:textId="77777777" w:rsidR="00F77C01" w:rsidRPr="005267F7" w:rsidRDefault="00F77C01">
            <w:pPr>
              <w:spacing w:after="120" w:line="264" w:lineRule="auto"/>
              <w:ind w:right="460"/>
              <w:rPr>
                <w:b/>
                <w:bCs/>
                <w:sz w:val="20"/>
                <w:szCs w:val="20"/>
                <w:lang w:val="fr-FR"/>
              </w:rPr>
            </w:pPr>
            <w:r w:rsidRPr="005267F7">
              <w:rPr>
                <w:b/>
                <w:bCs/>
                <w:sz w:val="20"/>
                <w:szCs w:val="20"/>
                <w:lang w:val="fr-FR"/>
              </w:rPr>
              <w:t>Nom de l’organisation :</w:t>
            </w:r>
          </w:p>
          <w:p w14:paraId="0F8B1F44" w14:textId="5B136892" w:rsidR="00F77C01" w:rsidRPr="005267F7" w:rsidRDefault="00F77C01">
            <w:pPr>
              <w:spacing w:after="120" w:line="264" w:lineRule="auto"/>
              <w:ind w:right="460"/>
              <w:rPr>
                <w:b/>
                <w:bCs/>
                <w:sz w:val="20"/>
                <w:szCs w:val="20"/>
                <w:lang w:val="fr-FR"/>
              </w:rPr>
            </w:pPr>
            <w:r w:rsidRPr="005267F7">
              <w:rPr>
                <w:b/>
                <w:bCs/>
                <w:sz w:val="20"/>
                <w:szCs w:val="20"/>
                <w:lang w:val="fr-FR"/>
              </w:rPr>
              <w:t>Type d’entité légale :</w:t>
            </w:r>
          </w:p>
          <w:p w14:paraId="673B400E" w14:textId="77777777" w:rsidR="00F77C01" w:rsidRDefault="00F77C01">
            <w:pPr>
              <w:spacing w:line="264" w:lineRule="auto"/>
              <w:ind w:right="459"/>
              <w:rPr>
                <w:sz w:val="20"/>
                <w:szCs w:val="20"/>
                <w:lang w:val="fr-FR"/>
              </w:rPr>
            </w:pPr>
            <w:r>
              <w:rPr>
                <w:sz w:val="20"/>
                <w:szCs w:val="20"/>
                <w:lang w:val="fr-FR"/>
              </w:rPr>
              <w:t>Nom de la personne contact :</w:t>
            </w:r>
          </w:p>
          <w:p w14:paraId="67153672" w14:textId="77777777" w:rsidR="00F77C01" w:rsidRDefault="00F77C01">
            <w:pPr>
              <w:spacing w:line="264" w:lineRule="auto"/>
              <w:ind w:right="459"/>
              <w:rPr>
                <w:sz w:val="20"/>
                <w:szCs w:val="20"/>
                <w:lang w:val="fr-FR"/>
              </w:rPr>
            </w:pPr>
            <w:r>
              <w:rPr>
                <w:sz w:val="20"/>
                <w:szCs w:val="20"/>
                <w:lang w:val="fr-FR"/>
              </w:rPr>
              <w:t>Adresse mail :</w:t>
            </w:r>
          </w:p>
          <w:p w14:paraId="33D699B1" w14:textId="77777777" w:rsidR="00F77C01" w:rsidRDefault="00F77C01">
            <w:pPr>
              <w:spacing w:line="264" w:lineRule="auto"/>
              <w:ind w:right="459"/>
              <w:rPr>
                <w:sz w:val="20"/>
                <w:szCs w:val="20"/>
                <w:lang w:val="fr-FR"/>
              </w:rPr>
            </w:pPr>
            <w:r>
              <w:rPr>
                <w:sz w:val="20"/>
                <w:szCs w:val="20"/>
                <w:lang w:val="fr-FR"/>
              </w:rPr>
              <w:t>Numéro de téléphone :</w:t>
            </w:r>
          </w:p>
          <w:p w14:paraId="4AD2F2D1" w14:textId="77777777" w:rsidR="00F77C01" w:rsidRDefault="00F77C01">
            <w:pPr>
              <w:spacing w:after="120" w:line="264" w:lineRule="auto"/>
              <w:ind w:right="460"/>
              <w:rPr>
                <w:sz w:val="20"/>
                <w:szCs w:val="20"/>
                <w:lang w:val="fr-FR"/>
              </w:rPr>
            </w:pPr>
            <w:r>
              <w:rPr>
                <w:sz w:val="20"/>
                <w:szCs w:val="20"/>
                <w:lang w:val="fr-FR"/>
              </w:rPr>
              <w:t>Adresse postale :</w:t>
            </w:r>
          </w:p>
          <w:p w14:paraId="19BA1BC3" w14:textId="77777777" w:rsidR="00F77C01" w:rsidRPr="005267F7" w:rsidRDefault="00F77C01">
            <w:pPr>
              <w:spacing w:after="120" w:line="264" w:lineRule="auto"/>
              <w:ind w:right="460"/>
              <w:rPr>
                <w:b/>
                <w:bCs/>
                <w:sz w:val="20"/>
                <w:szCs w:val="20"/>
                <w:lang w:val="fr-FR"/>
              </w:rPr>
            </w:pPr>
            <w:r w:rsidRPr="005267F7">
              <w:rPr>
                <w:b/>
                <w:bCs/>
                <w:sz w:val="20"/>
                <w:szCs w:val="20"/>
                <w:lang w:val="fr-FR"/>
              </w:rPr>
              <w:t>Nom de l’organisation :</w:t>
            </w:r>
          </w:p>
          <w:p w14:paraId="13C7C788" w14:textId="6426B84F" w:rsidR="00F77C01" w:rsidRPr="005267F7" w:rsidRDefault="00F77C01">
            <w:pPr>
              <w:spacing w:after="120" w:line="264" w:lineRule="auto"/>
              <w:ind w:right="460"/>
              <w:rPr>
                <w:b/>
                <w:bCs/>
                <w:sz w:val="20"/>
                <w:szCs w:val="20"/>
                <w:lang w:val="fr-FR"/>
              </w:rPr>
            </w:pPr>
            <w:r w:rsidRPr="005267F7">
              <w:rPr>
                <w:b/>
                <w:bCs/>
                <w:sz w:val="20"/>
                <w:szCs w:val="20"/>
                <w:lang w:val="fr-FR"/>
              </w:rPr>
              <w:t>Type d’entité légale :</w:t>
            </w:r>
          </w:p>
          <w:p w14:paraId="723E6F04" w14:textId="77777777" w:rsidR="00F77C01" w:rsidRDefault="00F77C01">
            <w:pPr>
              <w:spacing w:line="264" w:lineRule="auto"/>
              <w:ind w:right="459"/>
              <w:rPr>
                <w:sz w:val="20"/>
                <w:szCs w:val="20"/>
                <w:lang w:val="fr-FR"/>
              </w:rPr>
            </w:pPr>
            <w:r>
              <w:rPr>
                <w:sz w:val="20"/>
                <w:szCs w:val="20"/>
                <w:lang w:val="fr-FR"/>
              </w:rPr>
              <w:t>Nom de la personne contact :</w:t>
            </w:r>
          </w:p>
          <w:p w14:paraId="6035D8A6" w14:textId="77777777" w:rsidR="00F77C01" w:rsidRDefault="00F77C01">
            <w:pPr>
              <w:spacing w:line="264" w:lineRule="auto"/>
              <w:ind w:right="459"/>
              <w:rPr>
                <w:sz w:val="20"/>
                <w:szCs w:val="20"/>
                <w:lang w:val="fr-FR"/>
              </w:rPr>
            </w:pPr>
            <w:r>
              <w:rPr>
                <w:sz w:val="20"/>
                <w:szCs w:val="20"/>
                <w:lang w:val="fr-FR"/>
              </w:rPr>
              <w:t>Adresse mail :</w:t>
            </w:r>
          </w:p>
          <w:p w14:paraId="0CC53D3D" w14:textId="77777777" w:rsidR="00F77C01" w:rsidRDefault="00F77C01">
            <w:pPr>
              <w:spacing w:line="264" w:lineRule="auto"/>
              <w:ind w:right="459"/>
              <w:rPr>
                <w:sz w:val="20"/>
                <w:szCs w:val="20"/>
                <w:lang w:val="fr-FR"/>
              </w:rPr>
            </w:pPr>
            <w:r>
              <w:rPr>
                <w:sz w:val="20"/>
                <w:szCs w:val="20"/>
                <w:lang w:val="fr-FR"/>
              </w:rPr>
              <w:t>Numéro de téléphone :</w:t>
            </w:r>
          </w:p>
          <w:p w14:paraId="05CAF3FA" w14:textId="77777777" w:rsidR="00F77C01" w:rsidRPr="0086504A" w:rsidRDefault="00F77C01">
            <w:pPr>
              <w:spacing w:after="120" w:line="264" w:lineRule="auto"/>
              <w:ind w:right="460"/>
              <w:rPr>
                <w:sz w:val="20"/>
                <w:szCs w:val="20"/>
                <w:lang w:val="fr-FR"/>
              </w:rPr>
            </w:pPr>
            <w:r>
              <w:rPr>
                <w:sz w:val="20"/>
                <w:szCs w:val="20"/>
                <w:lang w:val="fr-FR"/>
              </w:rPr>
              <w:t>Adresse postale :</w:t>
            </w:r>
          </w:p>
        </w:tc>
      </w:tr>
      <w:tr w:rsidR="00F77C01" w:rsidRPr="00CE36E0" w14:paraId="4BE4E54A" w14:textId="77777777" w:rsidTr="403822CF">
        <w:trPr>
          <w:trHeight w:val="184"/>
        </w:trPr>
        <w:tc>
          <w:tcPr>
            <w:tcW w:w="2977"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2AC56FEC" w14:textId="2F5AA217" w:rsidR="00F77C01" w:rsidRPr="00DB710D" w:rsidRDefault="00DB710D">
            <w:pPr>
              <w:spacing w:after="120" w:line="264" w:lineRule="auto"/>
              <w:ind w:left="420" w:right="280"/>
              <w:jc w:val="center"/>
              <w:rPr>
                <w:b/>
                <w:color w:val="00000A"/>
                <w:sz w:val="20"/>
                <w:szCs w:val="20"/>
                <w:lang w:val="fr-FR"/>
              </w:rPr>
            </w:pPr>
            <w:r>
              <w:rPr>
                <w:b/>
                <w:color w:val="00000A"/>
                <w:sz w:val="20"/>
                <w:szCs w:val="20"/>
                <w:lang w:val="fr-FR"/>
              </w:rPr>
              <w:lastRenderedPageBreak/>
              <w:t>BUDGET ANNUEL (ou CHIFFRE D’AFFAIRE</w:t>
            </w:r>
            <w:r w:rsidR="00340C16">
              <w:rPr>
                <w:b/>
                <w:color w:val="00000A"/>
                <w:sz w:val="20"/>
                <w:szCs w:val="20"/>
                <w:lang w:val="fr-FR"/>
              </w:rPr>
              <w:t xml:space="preserve"> ANNUEL</w:t>
            </w:r>
            <w:r>
              <w:rPr>
                <w:b/>
                <w:color w:val="00000A"/>
                <w:sz w:val="20"/>
                <w:szCs w:val="20"/>
                <w:lang w:val="fr-FR"/>
              </w:rPr>
              <w:t xml:space="preserve">) du porteur de projet </w:t>
            </w:r>
            <w:r w:rsidRPr="00DB710D">
              <w:rPr>
                <w:b/>
                <w:color w:val="00000A"/>
                <w:sz w:val="20"/>
                <w:szCs w:val="20"/>
                <w:lang w:val="fr-FR"/>
              </w:rPr>
              <w:t>(€)</w:t>
            </w:r>
            <w:r w:rsidR="00DC6595">
              <w:rPr>
                <w:rStyle w:val="Appelnotedebasdep"/>
                <w:b/>
                <w:color w:val="00000A"/>
                <w:sz w:val="20"/>
                <w:szCs w:val="20"/>
                <w:lang w:val="fr-FR"/>
              </w:rPr>
              <w:footnoteReference w:id="3"/>
            </w:r>
          </w:p>
        </w:tc>
        <w:tc>
          <w:tcPr>
            <w:tcW w:w="7371"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36384A7" w14:textId="62498774" w:rsidR="00F77C01" w:rsidRPr="007E6C79" w:rsidRDefault="00F77C01">
            <w:pPr>
              <w:spacing w:after="120" w:line="264" w:lineRule="auto"/>
              <w:ind w:right="460"/>
              <w:rPr>
                <w:sz w:val="20"/>
                <w:szCs w:val="20"/>
                <w:lang w:val="fr-FR"/>
              </w:rPr>
            </w:pPr>
          </w:p>
        </w:tc>
      </w:tr>
      <w:tr w:rsidR="00DB710D" w:rsidRPr="00CE36E0" w14:paraId="0740CB38" w14:textId="77777777" w:rsidTr="403822CF">
        <w:trPr>
          <w:trHeight w:val="184"/>
        </w:trPr>
        <w:tc>
          <w:tcPr>
            <w:tcW w:w="2977"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74BFEB0" w14:textId="11CBC18B" w:rsidR="00DB710D" w:rsidRPr="005267F7" w:rsidRDefault="00DB710D">
            <w:pPr>
              <w:spacing w:after="120" w:line="264" w:lineRule="auto"/>
              <w:ind w:left="420" w:right="280"/>
              <w:jc w:val="center"/>
              <w:rPr>
                <w:b/>
                <w:color w:val="00000A"/>
                <w:sz w:val="20"/>
                <w:szCs w:val="20"/>
                <w:lang w:val="fr-FR"/>
              </w:rPr>
            </w:pPr>
            <w:r w:rsidRPr="005267F7">
              <w:rPr>
                <w:b/>
                <w:color w:val="00000A"/>
                <w:sz w:val="20"/>
                <w:szCs w:val="20"/>
                <w:lang w:val="fr-FR"/>
              </w:rPr>
              <w:t>SITE(S) DE MISE E</w:t>
            </w:r>
            <w:r>
              <w:rPr>
                <w:b/>
                <w:color w:val="00000A"/>
                <w:sz w:val="20"/>
                <w:szCs w:val="20"/>
                <w:lang w:val="fr-FR"/>
              </w:rPr>
              <w:t>N OEUVRE</w:t>
            </w:r>
          </w:p>
        </w:tc>
        <w:tc>
          <w:tcPr>
            <w:tcW w:w="7371"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976A264" w14:textId="77777777" w:rsidR="00DB710D" w:rsidRPr="007E6C79" w:rsidRDefault="00DB710D">
            <w:pPr>
              <w:spacing w:after="120" w:line="264" w:lineRule="auto"/>
              <w:ind w:right="460"/>
              <w:rPr>
                <w:sz w:val="20"/>
                <w:szCs w:val="20"/>
                <w:lang w:val="fr-FR"/>
              </w:rPr>
            </w:pPr>
          </w:p>
        </w:tc>
      </w:tr>
      <w:tr w:rsidR="00F77C01" w14:paraId="6A343856" w14:textId="77777777" w:rsidTr="403822CF">
        <w:trPr>
          <w:trHeight w:val="184"/>
        </w:trPr>
        <w:tc>
          <w:tcPr>
            <w:tcW w:w="2977"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8EEDDC3" w14:textId="77777777" w:rsidR="00F77C01" w:rsidRDefault="00F77C01">
            <w:pPr>
              <w:spacing w:after="120" w:line="264" w:lineRule="auto"/>
              <w:ind w:left="420" w:right="280"/>
              <w:jc w:val="center"/>
              <w:rPr>
                <w:b/>
                <w:color w:val="00000A"/>
                <w:sz w:val="20"/>
                <w:szCs w:val="20"/>
              </w:rPr>
            </w:pPr>
            <w:r>
              <w:rPr>
                <w:b/>
                <w:color w:val="00000A"/>
                <w:sz w:val="20"/>
                <w:szCs w:val="20"/>
              </w:rPr>
              <w:t>BUDGET TOTAL (€)</w:t>
            </w:r>
          </w:p>
        </w:tc>
        <w:tc>
          <w:tcPr>
            <w:tcW w:w="7371"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EBE6BA3" w14:textId="77777777" w:rsidR="00F77C01" w:rsidRPr="007E6C79" w:rsidRDefault="00F77C01">
            <w:pPr>
              <w:spacing w:after="120" w:line="264" w:lineRule="auto"/>
              <w:ind w:right="460"/>
              <w:rPr>
                <w:sz w:val="20"/>
                <w:szCs w:val="20"/>
                <w:lang w:val="fr-FR"/>
              </w:rPr>
            </w:pPr>
          </w:p>
        </w:tc>
      </w:tr>
      <w:tr w:rsidR="00F77C01" w:rsidRPr="00CE36E0" w14:paraId="3F79C564" w14:textId="77777777" w:rsidTr="403822CF">
        <w:trPr>
          <w:trHeight w:val="761"/>
        </w:trPr>
        <w:tc>
          <w:tcPr>
            <w:tcW w:w="2977"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0621946" w14:textId="4F321FC5" w:rsidR="00F77C01" w:rsidRPr="005267F7" w:rsidRDefault="00F77C01">
            <w:pPr>
              <w:spacing w:after="120" w:line="264" w:lineRule="auto"/>
              <w:ind w:left="420" w:right="280"/>
              <w:jc w:val="center"/>
              <w:rPr>
                <w:b/>
                <w:color w:val="00000A"/>
                <w:sz w:val="20"/>
                <w:szCs w:val="20"/>
                <w:lang w:val="fr-FR"/>
              </w:rPr>
            </w:pPr>
            <w:r w:rsidRPr="005267F7">
              <w:rPr>
                <w:b/>
                <w:color w:val="00000A"/>
                <w:sz w:val="20"/>
                <w:szCs w:val="20"/>
                <w:lang w:val="fr-FR"/>
              </w:rPr>
              <w:t>MONTANT DE LA SUBVENTION D</w:t>
            </w:r>
            <w:r>
              <w:rPr>
                <w:b/>
                <w:color w:val="00000A"/>
                <w:sz w:val="20"/>
                <w:szCs w:val="20"/>
                <w:lang w:val="fr-FR"/>
              </w:rPr>
              <w:t>EMANDE</w:t>
            </w:r>
            <w:r w:rsidR="00340C16">
              <w:rPr>
                <w:b/>
                <w:color w:val="00000A"/>
                <w:sz w:val="20"/>
                <w:szCs w:val="20"/>
                <w:lang w:val="fr-FR"/>
              </w:rPr>
              <w:t>E</w:t>
            </w:r>
            <w:r>
              <w:rPr>
                <w:b/>
                <w:color w:val="00000A"/>
                <w:sz w:val="20"/>
                <w:szCs w:val="20"/>
                <w:lang w:val="fr-FR"/>
              </w:rPr>
              <w:t xml:space="preserve"> (€)</w:t>
            </w:r>
          </w:p>
        </w:tc>
        <w:tc>
          <w:tcPr>
            <w:tcW w:w="7371" w:type="dxa"/>
            <w:tcBorders>
              <w:top w:val="nil"/>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7E70910E" w14:textId="77777777" w:rsidR="00F77C01" w:rsidRPr="007E6C79" w:rsidRDefault="00F77C01">
            <w:pPr>
              <w:spacing w:after="120" w:line="264" w:lineRule="auto"/>
              <w:ind w:right="460"/>
              <w:rPr>
                <w:sz w:val="20"/>
                <w:szCs w:val="20"/>
                <w:lang w:val="fr-FR"/>
              </w:rPr>
            </w:pPr>
          </w:p>
        </w:tc>
      </w:tr>
    </w:tbl>
    <w:p w14:paraId="03892EE4" w14:textId="77777777" w:rsidR="00F77C01" w:rsidRDefault="00F77C01" w:rsidP="00F77C01">
      <w:pPr>
        <w:rPr>
          <w:sz w:val="20"/>
          <w:szCs w:val="20"/>
          <w:lang w:val="fr-FR"/>
        </w:rPr>
      </w:pPr>
    </w:p>
    <w:tbl>
      <w:tblPr>
        <w:tblW w:w="10206" w:type="dxa"/>
        <w:tblInd w:w="-577" w:type="dxa"/>
        <w:tblBorders>
          <w:top w:val="nil"/>
          <w:left w:val="nil"/>
          <w:bottom w:val="nil"/>
          <w:right w:val="nil"/>
          <w:insideH w:val="nil"/>
          <w:insideV w:val="nil"/>
        </w:tblBorders>
        <w:tblLayout w:type="fixed"/>
        <w:tblLook w:val="0600" w:firstRow="0" w:lastRow="0" w:firstColumn="0" w:lastColumn="0" w:noHBand="1" w:noVBand="1"/>
      </w:tblPr>
      <w:tblGrid>
        <w:gridCol w:w="10206"/>
      </w:tblGrid>
      <w:tr w:rsidR="00F77C01" w:rsidRPr="00CE36E0" w14:paraId="1876EC8E" w14:textId="77777777" w:rsidTr="16253440">
        <w:trPr>
          <w:trHeight w:val="347"/>
        </w:trPr>
        <w:tc>
          <w:tcPr>
            <w:tcW w:w="1020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6DDE8" w:themeFill="accent5" w:themeFillTint="66"/>
            <w:tcMar>
              <w:top w:w="100" w:type="dxa"/>
              <w:left w:w="100" w:type="dxa"/>
              <w:bottom w:w="100" w:type="dxa"/>
              <w:right w:w="100" w:type="dxa"/>
            </w:tcMar>
          </w:tcPr>
          <w:p w14:paraId="4FB2C686" w14:textId="77777777" w:rsidR="00F77C01" w:rsidRPr="007E6C79" w:rsidRDefault="00F77C01" w:rsidP="00843B66">
            <w:pPr>
              <w:pStyle w:val="Paragraphedeliste"/>
              <w:numPr>
                <w:ilvl w:val="0"/>
                <w:numId w:val="28"/>
              </w:numPr>
              <w:spacing w:after="120" w:line="240" w:lineRule="auto"/>
              <w:ind w:right="2020"/>
              <w:jc w:val="center"/>
              <w:rPr>
                <w:b/>
                <w:bCs/>
                <w:color w:val="00000A"/>
                <w:sz w:val="20"/>
                <w:szCs w:val="20"/>
                <w:lang w:val="fr-FR"/>
              </w:rPr>
            </w:pPr>
            <w:r w:rsidRPr="00521399">
              <w:rPr>
                <w:b/>
                <w:bCs/>
                <w:lang w:val="fr-FR"/>
              </w:rPr>
              <w:t>PERTINENCE DU PROJET (2 pages max)</w:t>
            </w:r>
          </w:p>
        </w:tc>
      </w:tr>
      <w:tr w:rsidR="00F77C01" w:rsidRPr="00F77C01" w14:paraId="6A2E6320" w14:textId="77777777" w:rsidTr="16253440">
        <w:trPr>
          <w:trHeight w:val="2452"/>
        </w:trPr>
        <w:tc>
          <w:tcPr>
            <w:tcW w:w="10206"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31A3054" w14:textId="0C235C1F" w:rsidR="00F77C01" w:rsidRPr="007E6C79" w:rsidRDefault="00BF27F2" w:rsidP="00BF27F2">
            <w:pPr>
              <w:pStyle w:val="Paragraphedeliste"/>
              <w:numPr>
                <w:ilvl w:val="0"/>
                <w:numId w:val="41"/>
              </w:numPr>
              <w:tabs>
                <w:tab w:val="left" w:pos="1340"/>
              </w:tabs>
              <w:spacing w:after="0" w:line="240" w:lineRule="auto"/>
              <w:ind w:left="1319" w:right="332"/>
              <w:rPr>
                <w:rFonts w:eastAsia="Times New Roman"/>
                <w:sz w:val="20"/>
                <w:szCs w:val="20"/>
                <w:lang w:val="fr-FR"/>
              </w:rPr>
            </w:pPr>
            <w:r w:rsidRPr="00BF27F2">
              <w:rPr>
                <w:rFonts w:eastAsia="Times New Roman"/>
                <w:b/>
                <w:bCs/>
                <w:sz w:val="20"/>
                <w:szCs w:val="20"/>
                <w:lang w:val="fr-FR"/>
              </w:rPr>
              <w:t xml:space="preserve">Expliquez en quoi votre projet correspond </w:t>
            </w:r>
            <w:r>
              <w:rPr>
                <w:rFonts w:eastAsia="Times New Roman"/>
                <w:b/>
                <w:bCs/>
                <w:sz w:val="20"/>
                <w:szCs w:val="20"/>
                <w:lang w:val="fr-FR"/>
              </w:rPr>
              <w:t xml:space="preserve">à l’objectif </w:t>
            </w:r>
            <w:r w:rsidRPr="00BF27F2">
              <w:rPr>
                <w:rFonts w:eastAsia="Times New Roman"/>
                <w:b/>
                <w:bCs/>
                <w:sz w:val="20"/>
                <w:szCs w:val="20"/>
                <w:lang w:val="fr-FR"/>
              </w:rPr>
              <w:t xml:space="preserve">de l’appel à projet </w:t>
            </w:r>
            <w:r w:rsidR="006E7603">
              <w:rPr>
                <w:rFonts w:eastAsia="Times New Roman"/>
                <w:b/>
                <w:bCs/>
                <w:sz w:val="20"/>
                <w:szCs w:val="20"/>
                <w:lang w:val="fr-FR"/>
              </w:rPr>
              <w:t>présenté</w:t>
            </w:r>
            <w:r w:rsidR="00C1030C">
              <w:rPr>
                <w:rFonts w:eastAsia="Times New Roman"/>
                <w:b/>
                <w:bCs/>
                <w:sz w:val="20"/>
                <w:szCs w:val="20"/>
                <w:lang w:val="fr-FR"/>
              </w:rPr>
              <w:t xml:space="preserve"> en page 3</w:t>
            </w:r>
            <w:r w:rsidR="00B37E4F">
              <w:rPr>
                <w:rFonts w:eastAsia="Times New Roman"/>
                <w:b/>
                <w:bCs/>
                <w:sz w:val="20"/>
                <w:szCs w:val="20"/>
                <w:lang w:val="fr-FR"/>
              </w:rPr>
              <w:t xml:space="preserve"> </w:t>
            </w:r>
            <w:r w:rsidRPr="00BF27F2">
              <w:rPr>
                <w:rFonts w:eastAsia="Times New Roman"/>
                <w:b/>
                <w:bCs/>
                <w:sz w:val="20"/>
                <w:szCs w:val="20"/>
                <w:lang w:val="fr-FR"/>
              </w:rPr>
              <w:t xml:space="preserve">? </w:t>
            </w:r>
            <w:r w:rsidR="00F77C01" w:rsidRPr="00F77C01">
              <w:rPr>
                <w:rFonts w:eastAsia="Times New Roman"/>
                <w:sz w:val="20"/>
                <w:szCs w:val="20"/>
                <w:lang w:val="fr-FR"/>
              </w:rPr>
              <w:t>(1</w:t>
            </w:r>
            <w:r w:rsidR="00F77C01">
              <w:rPr>
                <w:rFonts w:eastAsia="Times New Roman"/>
                <w:sz w:val="20"/>
                <w:szCs w:val="20"/>
                <w:lang w:val="fr-FR"/>
              </w:rPr>
              <w:t>/2 page</w:t>
            </w:r>
            <w:r w:rsidR="00F77C01" w:rsidRPr="00F77C01">
              <w:rPr>
                <w:rFonts w:eastAsia="Times New Roman"/>
                <w:sz w:val="20"/>
                <w:szCs w:val="20"/>
                <w:lang w:val="fr-FR"/>
              </w:rPr>
              <w:t xml:space="preserve"> max)</w:t>
            </w:r>
          </w:p>
          <w:p w14:paraId="410D1502" w14:textId="77777777" w:rsidR="00F77C01" w:rsidRPr="007E6C79" w:rsidRDefault="00F77C01" w:rsidP="00F77C01">
            <w:pPr>
              <w:spacing w:line="252" w:lineRule="exact"/>
              <w:ind w:right="235"/>
              <w:rPr>
                <w:rFonts w:eastAsia="Times New Roman"/>
                <w:sz w:val="20"/>
                <w:szCs w:val="20"/>
                <w:lang w:val="fr-FR"/>
              </w:rPr>
            </w:pPr>
          </w:p>
          <w:p w14:paraId="2DEBBEBA" w14:textId="2FB51F17" w:rsidR="00F77C01" w:rsidRPr="00F77C01" w:rsidRDefault="00E14307" w:rsidP="00843B66">
            <w:pPr>
              <w:pStyle w:val="Paragraphedeliste"/>
              <w:numPr>
                <w:ilvl w:val="0"/>
                <w:numId w:val="33"/>
              </w:numPr>
              <w:tabs>
                <w:tab w:val="left" w:pos="1240"/>
              </w:tabs>
              <w:spacing w:before="68" w:after="0" w:line="240" w:lineRule="auto"/>
              <w:ind w:right="279"/>
              <w:rPr>
                <w:rFonts w:eastAsia="Times New Roman"/>
                <w:sz w:val="20"/>
                <w:szCs w:val="20"/>
                <w:lang w:val="fr-FR"/>
              </w:rPr>
            </w:pPr>
            <w:r w:rsidRPr="00E14307">
              <w:rPr>
                <w:rFonts w:eastAsia="Times New Roman"/>
                <w:b/>
                <w:bCs/>
                <w:sz w:val="20"/>
                <w:szCs w:val="20"/>
                <w:lang w:val="fr-FR"/>
              </w:rPr>
              <w:t>Expliquez en quoi votre projet répond aux contraintes de l’île Maurice</w:t>
            </w:r>
            <w:r>
              <w:rPr>
                <w:rFonts w:eastAsia="Times New Roman"/>
                <w:b/>
                <w:bCs/>
                <w:sz w:val="20"/>
                <w:szCs w:val="20"/>
                <w:lang w:val="fr-FR"/>
              </w:rPr>
              <w:t xml:space="preserve"> </w:t>
            </w:r>
            <w:r w:rsidRPr="00E14307">
              <w:rPr>
                <w:rFonts w:eastAsia="Times New Roman"/>
                <w:b/>
                <w:bCs/>
                <w:sz w:val="20"/>
                <w:szCs w:val="20"/>
                <w:lang w:val="fr-FR"/>
              </w:rPr>
              <w:t xml:space="preserve">? </w:t>
            </w:r>
            <w:r w:rsidRPr="00E14307">
              <w:rPr>
                <w:rFonts w:eastAsia="Times New Roman"/>
                <w:sz w:val="20"/>
                <w:szCs w:val="20"/>
                <w:lang w:val="fr-FR"/>
              </w:rPr>
              <w:t>(</w:t>
            </w:r>
            <w:r w:rsidRPr="00E14307">
              <w:rPr>
                <w:rFonts w:eastAsia="Times New Roman"/>
                <w:spacing w:val="-3"/>
                <w:sz w:val="20"/>
                <w:szCs w:val="20"/>
                <w:lang w:val="fr-FR"/>
              </w:rPr>
              <w:t>Contexte</w:t>
            </w:r>
            <w:r w:rsidR="00F77C01" w:rsidRPr="00E14307">
              <w:rPr>
                <w:rFonts w:eastAsia="Times New Roman"/>
                <w:spacing w:val="-3"/>
                <w:sz w:val="20"/>
                <w:szCs w:val="20"/>
                <w:lang w:val="fr-FR"/>
              </w:rPr>
              <w:t>, situation des déchets plastiques, plans et stratégies existantes, articulation avec projets en cours, etc.)</w:t>
            </w:r>
          </w:p>
          <w:p w14:paraId="2CFDEB44" w14:textId="327B54F0" w:rsidR="00F77C01" w:rsidRPr="007E6C79" w:rsidRDefault="00F77C01" w:rsidP="00F77C01">
            <w:pPr>
              <w:pStyle w:val="Paragraphedeliste"/>
              <w:tabs>
                <w:tab w:val="left" w:pos="1340"/>
              </w:tabs>
              <w:spacing w:after="0" w:line="240" w:lineRule="auto"/>
              <w:ind w:left="1299" w:right="332"/>
              <w:rPr>
                <w:rFonts w:eastAsia="Times New Roman"/>
                <w:sz w:val="20"/>
                <w:szCs w:val="20"/>
                <w:lang w:val="fr-FR"/>
              </w:rPr>
            </w:pPr>
            <w:r w:rsidRPr="00F77C01">
              <w:rPr>
                <w:rFonts w:eastAsia="Times New Roman"/>
                <w:sz w:val="20"/>
                <w:szCs w:val="20"/>
                <w:lang w:val="fr-FR"/>
              </w:rPr>
              <w:t>(1 page max)</w:t>
            </w:r>
          </w:p>
          <w:p w14:paraId="11F474B8" w14:textId="6248A042" w:rsidR="00F77C01" w:rsidRPr="00F77C01" w:rsidRDefault="00F77C01" w:rsidP="00F77C01">
            <w:pPr>
              <w:spacing w:after="0" w:line="240" w:lineRule="auto"/>
              <w:ind w:right="58"/>
              <w:jc w:val="both"/>
              <w:rPr>
                <w:rFonts w:eastAsia="Times New Roman"/>
                <w:sz w:val="20"/>
                <w:szCs w:val="20"/>
                <w:lang w:val="fr-FR"/>
              </w:rPr>
            </w:pPr>
          </w:p>
        </w:tc>
      </w:tr>
      <w:tr w:rsidR="00F77C01" w:rsidRPr="006A420B" w14:paraId="34824114" w14:textId="77777777" w:rsidTr="16253440">
        <w:trPr>
          <w:trHeight w:val="339"/>
        </w:trPr>
        <w:tc>
          <w:tcPr>
            <w:tcW w:w="10206" w:type="dxa"/>
            <w:tcBorders>
              <w:top w:val="single" w:sz="4" w:space="0" w:color="auto"/>
              <w:left w:val="single" w:sz="4" w:space="0" w:color="auto"/>
              <w:bottom w:val="single" w:sz="4" w:space="0" w:color="auto"/>
              <w:right w:val="single" w:sz="4" w:space="0" w:color="auto"/>
            </w:tcBorders>
            <w:shd w:val="clear" w:color="auto" w:fill="B6DDE8" w:themeFill="accent5" w:themeFillTint="66"/>
            <w:tcMar>
              <w:top w:w="100" w:type="dxa"/>
              <w:left w:w="100" w:type="dxa"/>
              <w:bottom w:w="100" w:type="dxa"/>
              <w:right w:w="100" w:type="dxa"/>
            </w:tcMar>
          </w:tcPr>
          <w:p w14:paraId="209CA568" w14:textId="77777777" w:rsidR="00F77C01" w:rsidRPr="0052486D" w:rsidRDefault="00F77C01" w:rsidP="00843B66">
            <w:pPr>
              <w:pStyle w:val="Paragraphedeliste"/>
              <w:numPr>
                <w:ilvl w:val="0"/>
                <w:numId w:val="28"/>
              </w:numPr>
              <w:spacing w:after="120" w:line="240" w:lineRule="auto"/>
              <w:ind w:right="760"/>
              <w:rPr>
                <w:b/>
                <w:color w:val="00000A"/>
                <w:sz w:val="20"/>
                <w:szCs w:val="20"/>
                <w:lang w:val="fr-FR"/>
              </w:rPr>
            </w:pPr>
            <w:r w:rsidRPr="00521399">
              <w:rPr>
                <w:b/>
                <w:color w:val="00000A"/>
                <w:lang w:val="fr-FR"/>
              </w:rPr>
              <w:t>DESCRIPTION DE L’ACTION</w:t>
            </w:r>
          </w:p>
        </w:tc>
      </w:tr>
      <w:tr w:rsidR="00F77C01" w:rsidRPr="00F77C01" w14:paraId="33EA2498" w14:textId="77777777" w:rsidTr="16253440">
        <w:trPr>
          <w:trHeight w:val="1615"/>
        </w:trPr>
        <w:tc>
          <w:tcPr>
            <w:tcW w:w="10206"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95CA8BF" w14:textId="51E06605" w:rsidR="00F77C01" w:rsidRDefault="00F77C01">
            <w:pPr>
              <w:shd w:val="clear" w:color="auto" w:fill="FFFFFF"/>
              <w:spacing w:line="240" w:lineRule="auto"/>
              <w:ind w:left="720"/>
              <w:rPr>
                <w:rFonts w:eastAsia="Times New Roman"/>
                <w:sz w:val="20"/>
                <w:szCs w:val="20"/>
                <w:lang w:val="fr-FR"/>
              </w:rPr>
            </w:pPr>
            <w:r>
              <w:rPr>
                <w:sz w:val="20"/>
                <w:szCs w:val="20"/>
                <w:lang w:val="fr-FR"/>
              </w:rPr>
              <w:t xml:space="preserve">Veuillez fournir des informations sur </w:t>
            </w:r>
            <w:r w:rsidRPr="002E7E67">
              <w:rPr>
                <w:b/>
                <w:bCs/>
                <w:sz w:val="20"/>
                <w:szCs w:val="20"/>
                <w:lang w:val="fr-FR"/>
              </w:rPr>
              <w:t>les principales activités proposées,</w:t>
            </w:r>
            <w:r>
              <w:rPr>
                <w:sz w:val="20"/>
                <w:szCs w:val="20"/>
                <w:lang w:val="fr-FR"/>
              </w:rPr>
              <w:t xml:space="preserve"> </w:t>
            </w:r>
            <w:r w:rsidRPr="007E6C79">
              <w:rPr>
                <w:rFonts w:eastAsia="Times New Roman"/>
                <w:sz w:val="20"/>
                <w:szCs w:val="20"/>
                <w:lang w:val="fr-FR"/>
              </w:rPr>
              <w:t>en</w:t>
            </w:r>
            <w:r w:rsidRPr="007E6C79">
              <w:rPr>
                <w:rFonts w:eastAsia="Times New Roman"/>
                <w:spacing w:val="17"/>
                <w:sz w:val="20"/>
                <w:szCs w:val="20"/>
                <w:lang w:val="fr-FR"/>
              </w:rPr>
              <w:t xml:space="preserve"> </w:t>
            </w:r>
            <w:r w:rsidRPr="007E6C79">
              <w:rPr>
                <w:rFonts w:eastAsia="Times New Roman"/>
                <w:spacing w:val="-2"/>
                <w:sz w:val="20"/>
                <w:szCs w:val="20"/>
                <w:lang w:val="fr-FR"/>
              </w:rPr>
              <w:t>p</w:t>
            </w:r>
            <w:r w:rsidRPr="007E6C79">
              <w:rPr>
                <w:rFonts w:eastAsia="Times New Roman"/>
                <w:spacing w:val="1"/>
                <w:sz w:val="20"/>
                <w:szCs w:val="20"/>
                <w:lang w:val="fr-FR"/>
              </w:rPr>
              <w:t>r</w:t>
            </w:r>
            <w:r w:rsidRPr="007E6C79">
              <w:rPr>
                <w:rFonts w:eastAsia="Times New Roman"/>
                <w:sz w:val="20"/>
                <w:szCs w:val="20"/>
                <w:lang w:val="fr-FR"/>
              </w:rPr>
              <w:t>é</w:t>
            </w:r>
            <w:r w:rsidRPr="007E6C79">
              <w:rPr>
                <w:rFonts w:eastAsia="Times New Roman"/>
                <w:spacing w:val="-2"/>
                <w:sz w:val="20"/>
                <w:szCs w:val="20"/>
                <w:lang w:val="fr-FR"/>
              </w:rPr>
              <w:t>c</w:t>
            </w:r>
            <w:r w:rsidRPr="007E6C79">
              <w:rPr>
                <w:rFonts w:eastAsia="Times New Roman"/>
                <w:spacing w:val="1"/>
                <w:sz w:val="20"/>
                <w:szCs w:val="20"/>
                <w:lang w:val="fr-FR"/>
              </w:rPr>
              <w:t>i</w:t>
            </w:r>
            <w:r w:rsidRPr="007E6C79">
              <w:rPr>
                <w:rFonts w:eastAsia="Times New Roman"/>
                <w:spacing w:val="-2"/>
                <w:sz w:val="20"/>
                <w:szCs w:val="20"/>
                <w:lang w:val="fr-FR"/>
              </w:rPr>
              <w:t>s</w:t>
            </w:r>
            <w:r w:rsidRPr="007E6C79">
              <w:rPr>
                <w:rFonts w:eastAsia="Times New Roman"/>
                <w:sz w:val="20"/>
                <w:szCs w:val="20"/>
                <w:lang w:val="fr-FR"/>
              </w:rPr>
              <w:t>ant</w:t>
            </w:r>
            <w:r w:rsidRPr="007E6C79">
              <w:rPr>
                <w:rFonts w:eastAsia="Times New Roman"/>
                <w:spacing w:val="15"/>
                <w:sz w:val="20"/>
                <w:szCs w:val="20"/>
                <w:lang w:val="fr-FR"/>
              </w:rPr>
              <w:t xml:space="preserve"> </w:t>
            </w:r>
            <w:r w:rsidRPr="007E6C79">
              <w:rPr>
                <w:rFonts w:eastAsia="Times New Roman"/>
                <w:spacing w:val="1"/>
                <w:sz w:val="20"/>
                <w:szCs w:val="20"/>
                <w:lang w:val="fr-FR"/>
              </w:rPr>
              <w:t>l</w:t>
            </w:r>
            <w:r w:rsidRPr="007E6C79">
              <w:rPr>
                <w:rFonts w:eastAsia="Times New Roman"/>
                <w:sz w:val="20"/>
                <w:szCs w:val="20"/>
                <w:lang w:val="fr-FR"/>
              </w:rPr>
              <w:t>es</w:t>
            </w:r>
            <w:r w:rsidRPr="007E6C79">
              <w:rPr>
                <w:rFonts w:eastAsia="Times New Roman"/>
                <w:spacing w:val="15"/>
                <w:sz w:val="20"/>
                <w:szCs w:val="20"/>
                <w:lang w:val="fr-FR"/>
              </w:rPr>
              <w:t xml:space="preserve"> </w:t>
            </w:r>
            <w:r w:rsidRPr="007E6C79">
              <w:rPr>
                <w:rFonts w:eastAsia="Times New Roman"/>
                <w:spacing w:val="1"/>
                <w:sz w:val="20"/>
                <w:szCs w:val="20"/>
                <w:lang w:val="fr-FR"/>
              </w:rPr>
              <w:t>r</w:t>
            </w:r>
            <w:r w:rsidRPr="007E6C79">
              <w:rPr>
                <w:rFonts w:eastAsia="Times New Roman"/>
                <w:sz w:val="20"/>
                <w:szCs w:val="20"/>
                <w:lang w:val="fr-FR"/>
              </w:rPr>
              <w:t>é</w:t>
            </w:r>
            <w:r w:rsidRPr="007E6C79">
              <w:rPr>
                <w:rFonts w:eastAsia="Times New Roman"/>
                <w:spacing w:val="-2"/>
                <w:sz w:val="20"/>
                <w:szCs w:val="20"/>
                <w:lang w:val="fr-FR"/>
              </w:rPr>
              <w:t>a</w:t>
            </w:r>
            <w:r w:rsidRPr="007E6C79">
              <w:rPr>
                <w:rFonts w:eastAsia="Times New Roman"/>
                <w:spacing w:val="1"/>
                <w:sz w:val="20"/>
                <w:szCs w:val="20"/>
                <w:lang w:val="fr-FR"/>
              </w:rPr>
              <w:t>li</w:t>
            </w:r>
            <w:r w:rsidRPr="007E6C79">
              <w:rPr>
                <w:rFonts w:eastAsia="Times New Roman"/>
                <w:spacing w:val="-2"/>
                <w:sz w:val="20"/>
                <w:szCs w:val="20"/>
                <w:lang w:val="fr-FR"/>
              </w:rPr>
              <w:t>s</w:t>
            </w:r>
            <w:r w:rsidRPr="007E6C79">
              <w:rPr>
                <w:rFonts w:eastAsia="Times New Roman"/>
                <w:sz w:val="20"/>
                <w:szCs w:val="20"/>
                <w:lang w:val="fr-FR"/>
              </w:rPr>
              <w:t>a</w:t>
            </w:r>
            <w:r w:rsidRPr="007E6C79">
              <w:rPr>
                <w:rFonts w:eastAsia="Times New Roman"/>
                <w:spacing w:val="-1"/>
                <w:sz w:val="20"/>
                <w:szCs w:val="20"/>
                <w:lang w:val="fr-FR"/>
              </w:rPr>
              <w:t>t</w:t>
            </w:r>
            <w:r w:rsidRPr="007E6C79">
              <w:rPr>
                <w:rFonts w:eastAsia="Times New Roman"/>
                <w:spacing w:val="1"/>
                <w:sz w:val="20"/>
                <w:szCs w:val="20"/>
                <w:lang w:val="fr-FR"/>
              </w:rPr>
              <w:t>i</w:t>
            </w:r>
            <w:r w:rsidRPr="007E6C79">
              <w:rPr>
                <w:rFonts w:eastAsia="Times New Roman"/>
                <w:sz w:val="20"/>
                <w:szCs w:val="20"/>
                <w:lang w:val="fr-FR"/>
              </w:rPr>
              <w:t>ons</w:t>
            </w:r>
            <w:r w:rsidRPr="007E6C79">
              <w:rPr>
                <w:rFonts w:eastAsia="Times New Roman"/>
                <w:spacing w:val="15"/>
                <w:sz w:val="20"/>
                <w:szCs w:val="20"/>
                <w:lang w:val="fr-FR"/>
              </w:rPr>
              <w:t xml:space="preserve"> </w:t>
            </w:r>
            <w:r w:rsidRPr="007E6C79">
              <w:rPr>
                <w:rFonts w:eastAsia="Times New Roman"/>
                <w:sz w:val="20"/>
                <w:szCs w:val="20"/>
                <w:lang w:val="fr-FR"/>
              </w:rPr>
              <w:t>et</w:t>
            </w:r>
            <w:r w:rsidRPr="007E6C79">
              <w:rPr>
                <w:rFonts w:eastAsia="Times New Roman"/>
                <w:spacing w:val="15"/>
                <w:sz w:val="20"/>
                <w:szCs w:val="20"/>
                <w:lang w:val="fr-FR"/>
              </w:rPr>
              <w:t xml:space="preserve"> </w:t>
            </w:r>
            <w:r w:rsidRPr="007E6C79">
              <w:rPr>
                <w:rFonts w:eastAsia="Times New Roman"/>
                <w:spacing w:val="1"/>
                <w:sz w:val="20"/>
                <w:szCs w:val="20"/>
                <w:lang w:val="fr-FR"/>
              </w:rPr>
              <w:t>r</w:t>
            </w:r>
            <w:r w:rsidRPr="007E6C79">
              <w:rPr>
                <w:rFonts w:eastAsia="Times New Roman"/>
                <w:sz w:val="20"/>
                <w:szCs w:val="20"/>
                <w:lang w:val="fr-FR"/>
              </w:rPr>
              <w:t>é</w:t>
            </w:r>
            <w:r w:rsidRPr="007E6C79">
              <w:rPr>
                <w:rFonts w:eastAsia="Times New Roman"/>
                <w:spacing w:val="1"/>
                <w:sz w:val="20"/>
                <w:szCs w:val="20"/>
                <w:lang w:val="fr-FR"/>
              </w:rPr>
              <w:t>s</w:t>
            </w:r>
            <w:r w:rsidRPr="007E6C79">
              <w:rPr>
                <w:rFonts w:eastAsia="Times New Roman"/>
                <w:spacing w:val="-2"/>
                <w:sz w:val="20"/>
                <w:szCs w:val="20"/>
                <w:lang w:val="fr-FR"/>
              </w:rPr>
              <w:t>u</w:t>
            </w:r>
            <w:r w:rsidRPr="007E6C79">
              <w:rPr>
                <w:rFonts w:eastAsia="Times New Roman"/>
                <w:spacing w:val="-1"/>
                <w:sz w:val="20"/>
                <w:szCs w:val="20"/>
                <w:lang w:val="fr-FR"/>
              </w:rPr>
              <w:t>l</w:t>
            </w:r>
            <w:r w:rsidRPr="007E6C79">
              <w:rPr>
                <w:rFonts w:eastAsia="Times New Roman"/>
                <w:spacing w:val="1"/>
                <w:sz w:val="20"/>
                <w:szCs w:val="20"/>
                <w:lang w:val="fr-FR"/>
              </w:rPr>
              <w:t>t</w:t>
            </w:r>
            <w:r w:rsidRPr="007E6C79">
              <w:rPr>
                <w:rFonts w:eastAsia="Times New Roman"/>
                <w:sz w:val="20"/>
                <w:szCs w:val="20"/>
                <w:lang w:val="fr-FR"/>
              </w:rPr>
              <w:t>a</w:t>
            </w:r>
            <w:r w:rsidRPr="007E6C79">
              <w:rPr>
                <w:rFonts w:eastAsia="Times New Roman"/>
                <w:spacing w:val="-1"/>
                <w:sz w:val="20"/>
                <w:szCs w:val="20"/>
                <w:lang w:val="fr-FR"/>
              </w:rPr>
              <w:t>t</w:t>
            </w:r>
            <w:r w:rsidRPr="007E6C79">
              <w:rPr>
                <w:rFonts w:eastAsia="Times New Roman"/>
                <w:sz w:val="20"/>
                <w:szCs w:val="20"/>
                <w:lang w:val="fr-FR"/>
              </w:rPr>
              <w:t>s co</w:t>
            </w:r>
            <w:r w:rsidRPr="007E6C79">
              <w:rPr>
                <w:rFonts w:eastAsia="Times New Roman"/>
                <w:spacing w:val="1"/>
                <w:sz w:val="20"/>
                <w:szCs w:val="20"/>
                <w:lang w:val="fr-FR"/>
              </w:rPr>
              <w:t>r</w:t>
            </w:r>
            <w:r w:rsidRPr="007E6C79">
              <w:rPr>
                <w:rFonts w:eastAsia="Times New Roman"/>
                <w:spacing w:val="-2"/>
                <w:sz w:val="20"/>
                <w:szCs w:val="20"/>
                <w:lang w:val="fr-FR"/>
              </w:rPr>
              <w:t>r</w:t>
            </w:r>
            <w:r w:rsidRPr="007E6C79">
              <w:rPr>
                <w:rFonts w:eastAsia="Times New Roman"/>
                <w:sz w:val="20"/>
                <w:szCs w:val="20"/>
                <w:lang w:val="fr-FR"/>
              </w:rPr>
              <w:t>e</w:t>
            </w:r>
            <w:r w:rsidRPr="007E6C79">
              <w:rPr>
                <w:rFonts w:eastAsia="Times New Roman"/>
                <w:spacing w:val="1"/>
                <w:sz w:val="20"/>
                <w:szCs w:val="20"/>
                <w:lang w:val="fr-FR"/>
              </w:rPr>
              <w:t>s</w:t>
            </w:r>
            <w:r w:rsidRPr="007E6C79">
              <w:rPr>
                <w:rFonts w:eastAsia="Times New Roman"/>
                <w:sz w:val="20"/>
                <w:szCs w:val="20"/>
                <w:lang w:val="fr-FR"/>
              </w:rPr>
              <w:t>p</w:t>
            </w:r>
            <w:r w:rsidRPr="007E6C79">
              <w:rPr>
                <w:rFonts w:eastAsia="Times New Roman"/>
                <w:spacing w:val="-2"/>
                <w:sz w:val="20"/>
                <w:szCs w:val="20"/>
                <w:lang w:val="fr-FR"/>
              </w:rPr>
              <w:t>o</w:t>
            </w:r>
            <w:r w:rsidRPr="007E6C79">
              <w:rPr>
                <w:rFonts w:eastAsia="Times New Roman"/>
                <w:sz w:val="20"/>
                <w:szCs w:val="20"/>
                <w:lang w:val="fr-FR"/>
              </w:rPr>
              <w:t>nda</w:t>
            </w:r>
            <w:r w:rsidRPr="007E6C79">
              <w:rPr>
                <w:rFonts w:eastAsia="Times New Roman"/>
                <w:spacing w:val="-2"/>
                <w:sz w:val="20"/>
                <w:szCs w:val="20"/>
                <w:lang w:val="fr-FR"/>
              </w:rPr>
              <w:t>n</w:t>
            </w:r>
            <w:r w:rsidRPr="007E6C79">
              <w:rPr>
                <w:rFonts w:eastAsia="Times New Roman"/>
                <w:spacing w:val="1"/>
                <w:sz w:val="20"/>
                <w:szCs w:val="20"/>
                <w:lang w:val="fr-FR"/>
              </w:rPr>
              <w:t>t</w:t>
            </w:r>
            <w:r w:rsidRPr="007E6C79">
              <w:rPr>
                <w:rFonts w:eastAsia="Times New Roman"/>
                <w:sz w:val="20"/>
                <w:szCs w:val="20"/>
                <w:lang w:val="fr-FR"/>
              </w:rPr>
              <w:t>s</w:t>
            </w:r>
            <w:r>
              <w:rPr>
                <w:rFonts w:eastAsia="Times New Roman"/>
                <w:sz w:val="20"/>
                <w:szCs w:val="20"/>
                <w:lang w:val="fr-FR"/>
              </w:rPr>
              <w:t xml:space="preserve"> (au moins 3 activités)</w:t>
            </w:r>
          </w:p>
          <w:p w14:paraId="3957DCD6" w14:textId="19367BEC" w:rsidR="00F77C01" w:rsidRDefault="00F77C01" w:rsidP="00F77C01">
            <w:pPr>
              <w:shd w:val="clear" w:color="auto" w:fill="FFFFFF"/>
              <w:spacing w:line="240" w:lineRule="auto"/>
              <w:ind w:left="720"/>
              <w:rPr>
                <w:rFonts w:eastAsia="Times New Roman"/>
                <w:sz w:val="20"/>
                <w:szCs w:val="20"/>
                <w:lang w:val="fr-FR"/>
              </w:rPr>
            </w:pPr>
            <w:r>
              <w:rPr>
                <w:rFonts w:eastAsia="Times New Roman"/>
                <w:sz w:val="20"/>
                <w:szCs w:val="20"/>
                <w:lang w:val="fr-FR"/>
              </w:rPr>
              <w:t xml:space="preserve">Fournir </w:t>
            </w:r>
            <w:r w:rsidRPr="002E7E67">
              <w:rPr>
                <w:rFonts w:eastAsia="Times New Roman"/>
                <w:b/>
                <w:bCs/>
                <w:sz w:val="20"/>
                <w:szCs w:val="20"/>
                <w:lang w:val="fr-FR"/>
              </w:rPr>
              <w:t>un planning</w:t>
            </w:r>
            <w:r>
              <w:rPr>
                <w:rFonts w:eastAsia="Times New Roman"/>
                <w:sz w:val="20"/>
                <w:szCs w:val="20"/>
                <w:lang w:val="fr-FR"/>
              </w:rPr>
              <w:t xml:space="preserve"> de</w:t>
            </w:r>
            <w:r w:rsidR="002E7E67">
              <w:rPr>
                <w:rFonts w:eastAsia="Times New Roman"/>
                <w:sz w:val="20"/>
                <w:szCs w:val="20"/>
                <w:lang w:val="fr-FR"/>
              </w:rPr>
              <w:t xml:space="preserve"> </w:t>
            </w:r>
            <w:r w:rsidR="00B245DF">
              <w:rPr>
                <w:rFonts w:eastAsia="Times New Roman"/>
                <w:sz w:val="20"/>
                <w:szCs w:val="20"/>
                <w:lang w:val="fr-FR"/>
              </w:rPr>
              <w:t>développement</w:t>
            </w:r>
            <w:r>
              <w:rPr>
                <w:rFonts w:eastAsia="Times New Roman"/>
                <w:sz w:val="20"/>
                <w:szCs w:val="20"/>
                <w:lang w:val="fr-FR"/>
              </w:rPr>
              <w:t xml:space="preserve"> du projet</w:t>
            </w:r>
          </w:p>
          <w:p w14:paraId="5882FB28" w14:textId="794C2500" w:rsidR="00F77C01" w:rsidRPr="00F77C01" w:rsidRDefault="0034225D" w:rsidP="0034225D">
            <w:pPr>
              <w:shd w:val="clear" w:color="auto" w:fill="FFFFFF"/>
              <w:spacing w:line="240" w:lineRule="auto"/>
              <w:rPr>
                <w:sz w:val="20"/>
                <w:szCs w:val="20"/>
                <w:lang w:val="fr-FR"/>
              </w:rPr>
            </w:pPr>
            <w:r>
              <w:rPr>
                <w:sz w:val="20"/>
                <w:szCs w:val="20"/>
                <w:lang w:val="fr-FR"/>
              </w:rPr>
              <w:t xml:space="preserve">            </w:t>
            </w:r>
            <w:r w:rsidR="00F303F4">
              <w:rPr>
                <w:sz w:val="20"/>
                <w:szCs w:val="20"/>
                <w:lang w:val="fr-FR"/>
              </w:rPr>
              <w:t xml:space="preserve">    </w:t>
            </w:r>
            <w:r>
              <w:rPr>
                <w:sz w:val="20"/>
                <w:szCs w:val="20"/>
                <w:lang w:val="fr-FR"/>
              </w:rPr>
              <w:t xml:space="preserve"> </w:t>
            </w:r>
            <w:r w:rsidR="00F77C01">
              <w:rPr>
                <w:sz w:val="20"/>
                <w:szCs w:val="20"/>
                <w:lang w:val="fr-FR"/>
              </w:rPr>
              <w:t>[</w:t>
            </w:r>
            <w:r w:rsidR="00F303F4">
              <w:rPr>
                <w:sz w:val="20"/>
                <w:szCs w:val="20"/>
                <w:lang w:val="fr-FR"/>
              </w:rPr>
              <w:t>2</w:t>
            </w:r>
            <w:r w:rsidR="00F77C01">
              <w:rPr>
                <w:sz w:val="20"/>
                <w:szCs w:val="20"/>
                <w:lang w:val="fr-FR"/>
              </w:rPr>
              <w:t xml:space="preserve"> page</w:t>
            </w:r>
            <w:r w:rsidR="00F303F4">
              <w:rPr>
                <w:sz w:val="20"/>
                <w:szCs w:val="20"/>
                <w:lang w:val="fr-FR"/>
              </w:rPr>
              <w:t>s</w:t>
            </w:r>
            <w:r w:rsidR="00F77C01">
              <w:rPr>
                <w:sz w:val="20"/>
                <w:szCs w:val="20"/>
                <w:lang w:val="fr-FR"/>
              </w:rPr>
              <w:t xml:space="preserve"> max]</w:t>
            </w:r>
          </w:p>
        </w:tc>
      </w:tr>
      <w:tr w:rsidR="00F77C01" w:rsidRPr="00767BE1" w14:paraId="3A2BCAD3" w14:textId="77777777" w:rsidTr="16253440">
        <w:trPr>
          <w:trHeight w:val="20"/>
        </w:trPr>
        <w:tc>
          <w:tcPr>
            <w:tcW w:w="10206" w:type="dxa"/>
            <w:tcBorders>
              <w:top w:val="single" w:sz="4" w:space="0" w:color="auto"/>
              <w:left w:val="single" w:sz="4" w:space="0" w:color="auto"/>
              <w:bottom w:val="single" w:sz="4" w:space="0" w:color="auto"/>
              <w:right w:val="single" w:sz="4" w:space="0" w:color="auto"/>
            </w:tcBorders>
            <w:shd w:val="clear" w:color="auto" w:fill="B6DDE8" w:themeFill="accent5" w:themeFillTint="66"/>
            <w:tcMar>
              <w:top w:w="100" w:type="dxa"/>
              <w:left w:w="100" w:type="dxa"/>
              <w:bottom w:w="100" w:type="dxa"/>
              <w:right w:w="100" w:type="dxa"/>
            </w:tcMar>
          </w:tcPr>
          <w:p w14:paraId="388AA6BF" w14:textId="1C469B96" w:rsidR="00F77C01" w:rsidRPr="0052486D" w:rsidRDefault="00B014DC" w:rsidP="00843B66">
            <w:pPr>
              <w:pStyle w:val="Paragraphedeliste"/>
              <w:numPr>
                <w:ilvl w:val="0"/>
                <w:numId w:val="28"/>
              </w:numPr>
              <w:spacing w:after="120" w:line="240" w:lineRule="auto"/>
              <w:ind w:right="760"/>
              <w:rPr>
                <w:sz w:val="20"/>
                <w:szCs w:val="20"/>
                <w:lang w:val="fr-FR"/>
              </w:rPr>
            </w:pPr>
            <w:r>
              <w:rPr>
                <w:b/>
                <w:color w:val="00000A"/>
                <w:lang w:val="fr-FR"/>
              </w:rPr>
              <w:t>IMPACT</w:t>
            </w:r>
            <w:r w:rsidR="007F2AF9">
              <w:rPr>
                <w:b/>
                <w:color w:val="00000A"/>
                <w:lang w:val="fr-FR"/>
              </w:rPr>
              <w:t>S</w:t>
            </w:r>
          </w:p>
        </w:tc>
      </w:tr>
      <w:tr w:rsidR="00F77C01" w:rsidRPr="000800BC" w14:paraId="6DA2ACC2" w14:textId="77777777" w:rsidTr="16253440">
        <w:trPr>
          <w:trHeight w:val="712"/>
        </w:trPr>
        <w:tc>
          <w:tcPr>
            <w:tcW w:w="10206"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7CA7977" w14:textId="34C6816F" w:rsidR="00F77C01" w:rsidRDefault="00CA2AD5" w:rsidP="00CA2AD5">
            <w:pPr>
              <w:shd w:val="clear" w:color="auto" w:fill="FFFFFF"/>
              <w:spacing w:line="240" w:lineRule="auto"/>
              <w:ind w:left="752"/>
              <w:rPr>
                <w:sz w:val="20"/>
                <w:szCs w:val="20"/>
                <w:lang w:val="fr-FR"/>
              </w:rPr>
            </w:pPr>
            <w:r>
              <w:rPr>
                <w:sz w:val="20"/>
                <w:szCs w:val="20"/>
                <w:lang w:val="fr-FR"/>
              </w:rPr>
              <w:t>Comment allez-vous</w:t>
            </w:r>
            <w:r w:rsidR="007F2AF9">
              <w:rPr>
                <w:sz w:val="20"/>
                <w:szCs w:val="20"/>
                <w:lang w:val="fr-FR"/>
              </w:rPr>
              <w:t xml:space="preserve"> </w:t>
            </w:r>
            <w:r w:rsidR="00B014DC" w:rsidRPr="00B014DC">
              <w:rPr>
                <w:sz w:val="20"/>
                <w:szCs w:val="20"/>
                <w:lang w:val="fr-FR"/>
              </w:rPr>
              <w:t>démontrer l</w:t>
            </w:r>
            <w:r w:rsidR="007F2AF9">
              <w:rPr>
                <w:sz w:val="20"/>
                <w:szCs w:val="20"/>
                <w:lang w:val="fr-FR"/>
              </w:rPr>
              <w:t>es impacts</w:t>
            </w:r>
            <w:r w:rsidR="00B014DC" w:rsidRPr="00B014DC">
              <w:rPr>
                <w:sz w:val="20"/>
                <w:szCs w:val="20"/>
                <w:lang w:val="fr-FR"/>
              </w:rPr>
              <w:t xml:space="preserve"> de votre projet en matière de réduction </w:t>
            </w:r>
            <w:r w:rsidR="00C20E39" w:rsidRPr="00B014DC">
              <w:rPr>
                <w:sz w:val="20"/>
                <w:szCs w:val="20"/>
                <w:lang w:val="fr-FR"/>
              </w:rPr>
              <w:t>de</w:t>
            </w:r>
            <w:r w:rsidR="00C20E39">
              <w:rPr>
                <w:sz w:val="20"/>
                <w:szCs w:val="20"/>
                <w:lang w:val="fr-FR"/>
              </w:rPr>
              <w:t xml:space="preserve"> la pollution</w:t>
            </w:r>
            <w:r w:rsidR="00B014DC" w:rsidRPr="00B014DC">
              <w:rPr>
                <w:sz w:val="20"/>
                <w:szCs w:val="20"/>
                <w:lang w:val="fr-FR"/>
              </w:rPr>
              <w:t xml:space="preserve"> plastique</w:t>
            </w:r>
            <w:r w:rsidR="00C20E39">
              <w:rPr>
                <w:sz w:val="20"/>
                <w:szCs w:val="20"/>
                <w:lang w:val="fr-FR"/>
              </w:rPr>
              <w:t xml:space="preserve"> dans l’océan </w:t>
            </w:r>
            <w:r w:rsidR="007F2AF9">
              <w:rPr>
                <w:sz w:val="20"/>
                <w:szCs w:val="20"/>
                <w:lang w:val="fr-FR"/>
              </w:rPr>
              <w:t>Indien</w:t>
            </w:r>
            <w:r w:rsidR="007F2AF9" w:rsidRPr="00B014DC">
              <w:rPr>
                <w:sz w:val="20"/>
                <w:szCs w:val="20"/>
                <w:lang w:val="fr-FR"/>
              </w:rPr>
              <w:t xml:space="preserve"> ?</w:t>
            </w:r>
            <w:r w:rsidR="000800BC">
              <w:rPr>
                <w:sz w:val="20"/>
                <w:szCs w:val="20"/>
                <w:lang w:val="fr-FR"/>
              </w:rPr>
              <w:t xml:space="preserve">     [1/2 page max]</w:t>
            </w:r>
          </w:p>
        </w:tc>
      </w:tr>
      <w:tr w:rsidR="00F77C01" w:rsidRPr="00CE483F" w14:paraId="38FEA479" w14:textId="77777777" w:rsidTr="16253440">
        <w:trPr>
          <w:trHeight w:val="20"/>
        </w:trPr>
        <w:tc>
          <w:tcPr>
            <w:tcW w:w="10206" w:type="dxa"/>
            <w:tcBorders>
              <w:top w:val="single" w:sz="4" w:space="0" w:color="auto"/>
              <w:left w:val="single" w:sz="4" w:space="0" w:color="auto"/>
              <w:bottom w:val="single" w:sz="4" w:space="0" w:color="auto"/>
              <w:right w:val="single" w:sz="4" w:space="0" w:color="auto"/>
            </w:tcBorders>
            <w:shd w:val="clear" w:color="auto" w:fill="B6DDE8" w:themeFill="accent5" w:themeFillTint="66"/>
            <w:tcMar>
              <w:top w:w="100" w:type="dxa"/>
              <w:left w:w="100" w:type="dxa"/>
              <w:bottom w:w="100" w:type="dxa"/>
              <w:right w:w="100" w:type="dxa"/>
            </w:tcMar>
          </w:tcPr>
          <w:p w14:paraId="14CA8936" w14:textId="77777777" w:rsidR="00F77C01" w:rsidRPr="0052486D" w:rsidRDefault="00F77C01" w:rsidP="00843B66">
            <w:pPr>
              <w:pStyle w:val="Paragraphedeliste"/>
              <w:numPr>
                <w:ilvl w:val="0"/>
                <w:numId w:val="28"/>
              </w:numPr>
              <w:spacing w:after="120" w:line="240" w:lineRule="auto"/>
              <w:ind w:right="760"/>
              <w:rPr>
                <w:sz w:val="20"/>
                <w:szCs w:val="20"/>
                <w:lang w:val="fr-FR"/>
              </w:rPr>
            </w:pPr>
            <w:r w:rsidRPr="005267F7">
              <w:rPr>
                <w:b/>
                <w:color w:val="00000A"/>
                <w:lang w:val="fr-FR"/>
              </w:rPr>
              <w:t xml:space="preserve">BUDGET </w:t>
            </w:r>
          </w:p>
        </w:tc>
      </w:tr>
      <w:tr w:rsidR="00F77C01" w:rsidRPr="003A3749" w14:paraId="3901641D" w14:textId="77777777" w:rsidTr="16253440">
        <w:trPr>
          <w:trHeight w:val="20"/>
        </w:trPr>
        <w:tc>
          <w:tcPr>
            <w:tcW w:w="10206"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1BF89737" w14:textId="272A4D49" w:rsidR="00F77C01" w:rsidRPr="00976D64" w:rsidRDefault="00976D64" w:rsidP="00F31C77">
            <w:pPr>
              <w:spacing w:after="120" w:line="240" w:lineRule="auto"/>
              <w:ind w:left="184" w:right="760" w:hanging="184"/>
              <w:rPr>
                <w:bCs/>
                <w:color w:val="00000A"/>
                <w:sz w:val="20"/>
                <w:szCs w:val="20"/>
                <w:lang w:val="fr-FR"/>
              </w:rPr>
            </w:pPr>
            <w:r w:rsidRPr="00976D64">
              <w:rPr>
                <w:bCs/>
                <w:color w:val="00000A"/>
                <w:sz w:val="20"/>
                <w:szCs w:val="20"/>
                <w:lang w:val="fr-FR"/>
              </w:rPr>
              <w:lastRenderedPageBreak/>
              <w:t xml:space="preserve">   Veuillez présenter un budget </w:t>
            </w:r>
            <w:r w:rsidR="008E2052">
              <w:rPr>
                <w:bCs/>
                <w:color w:val="00000A"/>
                <w:sz w:val="20"/>
                <w:szCs w:val="20"/>
                <w:lang w:val="fr-FR"/>
              </w:rPr>
              <w:t>indicatif</w:t>
            </w:r>
            <w:r w:rsidRPr="00976D64">
              <w:rPr>
                <w:bCs/>
                <w:color w:val="00000A"/>
                <w:sz w:val="20"/>
                <w:szCs w:val="20"/>
                <w:lang w:val="fr-FR"/>
              </w:rPr>
              <w:t xml:space="preserve"> de votre projet, en se basant sur le modèle ci-dessous </w:t>
            </w:r>
            <w:r w:rsidR="001B5D06">
              <w:rPr>
                <w:bCs/>
                <w:color w:val="00000A"/>
                <w:sz w:val="20"/>
                <w:szCs w:val="20"/>
                <w:lang w:val="fr-FR"/>
              </w:rPr>
              <w:t xml:space="preserve">(ce budget est </w:t>
            </w:r>
            <w:r w:rsidR="008E2052">
              <w:rPr>
                <w:bCs/>
                <w:color w:val="00000A"/>
                <w:sz w:val="20"/>
                <w:szCs w:val="20"/>
                <w:lang w:val="fr-FR"/>
              </w:rPr>
              <w:t>estim</w:t>
            </w:r>
            <w:r w:rsidR="001B5D06">
              <w:rPr>
                <w:bCs/>
                <w:color w:val="00000A"/>
                <w:sz w:val="20"/>
                <w:szCs w:val="20"/>
                <w:lang w:val="fr-FR"/>
              </w:rPr>
              <w:t>atif, et sera</w:t>
            </w:r>
            <w:r w:rsidR="00F31C77">
              <w:rPr>
                <w:bCs/>
                <w:color w:val="00000A"/>
                <w:sz w:val="20"/>
                <w:szCs w:val="20"/>
                <w:lang w:val="fr-FR"/>
              </w:rPr>
              <w:t xml:space="preserve"> précisé dans la phase 2, en cas de préqualification)</w:t>
            </w:r>
            <w:r w:rsidR="001B5D06">
              <w:rPr>
                <w:bCs/>
                <w:color w:val="00000A"/>
                <w:sz w:val="20"/>
                <w:szCs w:val="20"/>
                <w:lang w:val="fr-FR"/>
              </w:rPr>
              <w:t xml:space="preserve"> </w:t>
            </w:r>
            <w:r w:rsidRPr="00976D64">
              <w:rPr>
                <w:bCs/>
                <w:color w:val="00000A"/>
                <w:sz w:val="20"/>
                <w:szCs w:val="20"/>
                <w:lang w:val="fr-FR"/>
              </w:rPr>
              <w:t>:</w:t>
            </w:r>
          </w:p>
          <w:tbl>
            <w:tblPr>
              <w:tblStyle w:val="Grilledutableau"/>
              <w:tblpPr w:leftFromText="180" w:rightFromText="180" w:vertAnchor="text" w:horzAnchor="page" w:tblpX="262" w:tblpY="-6"/>
              <w:tblOverlap w:val="never"/>
              <w:tblW w:w="9493" w:type="dxa"/>
              <w:tblLayout w:type="fixed"/>
              <w:tblLook w:val="04A0" w:firstRow="1" w:lastRow="0" w:firstColumn="1" w:lastColumn="0" w:noHBand="0" w:noVBand="1"/>
            </w:tblPr>
            <w:tblGrid>
              <w:gridCol w:w="5878"/>
              <w:gridCol w:w="1630"/>
              <w:gridCol w:w="1985"/>
            </w:tblGrid>
            <w:tr w:rsidR="00B95D00" w14:paraId="07D011C7" w14:textId="77777777" w:rsidTr="00B95D00">
              <w:trPr>
                <w:trHeight w:val="675"/>
              </w:trPr>
              <w:tc>
                <w:tcPr>
                  <w:tcW w:w="5878" w:type="dxa"/>
                  <w:shd w:val="clear" w:color="auto" w:fill="D9D9D9" w:themeFill="background1" w:themeFillShade="D9"/>
                </w:tcPr>
                <w:p w14:paraId="2ACDE9FB" w14:textId="77777777" w:rsidR="00B95D00" w:rsidRPr="005D0F19" w:rsidRDefault="00B95D00">
                  <w:pPr>
                    <w:spacing w:after="120"/>
                    <w:ind w:right="760"/>
                    <w:jc w:val="center"/>
                    <w:rPr>
                      <w:bCs/>
                      <w:color w:val="00000A"/>
                      <w:sz w:val="20"/>
                      <w:szCs w:val="20"/>
                      <w:lang w:val="fr-FR"/>
                    </w:rPr>
                  </w:pPr>
                </w:p>
              </w:tc>
              <w:tc>
                <w:tcPr>
                  <w:tcW w:w="1630" w:type="dxa"/>
                  <w:shd w:val="clear" w:color="auto" w:fill="D9D9D9" w:themeFill="background1" w:themeFillShade="D9"/>
                </w:tcPr>
                <w:p w14:paraId="1CFD9148" w14:textId="2398173D" w:rsidR="00B95D00" w:rsidRDefault="00B95D00" w:rsidP="003A3749">
                  <w:pPr>
                    <w:spacing w:after="120"/>
                    <w:ind w:left="459" w:right="459"/>
                    <w:jc w:val="center"/>
                    <w:rPr>
                      <w:b/>
                      <w:color w:val="00000A"/>
                      <w:sz w:val="20"/>
                      <w:szCs w:val="20"/>
                      <w:lang w:val="fr-FR"/>
                    </w:rPr>
                  </w:pPr>
                  <w:r>
                    <w:rPr>
                      <w:b/>
                      <w:color w:val="00000A"/>
                      <w:sz w:val="20"/>
                      <w:szCs w:val="20"/>
                      <w:lang w:val="fr-FR"/>
                    </w:rPr>
                    <w:t>Montant (</w:t>
                  </w:r>
                  <w:proofErr w:type="spellStart"/>
                  <w:r>
                    <w:rPr>
                      <w:b/>
                      <w:color w:val="00000A"/>
                      <w:sz w:val="20"/>
                      <w:szCs w:val="20"/>
                      <w:lang w:val="fr-FR"/>
                    </w:rPr>
                    <w:t>Rs</w:t>
                  </w:r>
                  <w:proofErr w:type="spellEnd"/>
                  <w:r>
                    <w:rPr>
                      <w:b/>
                      <w:color w:val="00000A"/>
                      <w:sz w:val="20"/>
                      <w:szCs w:val="20"/>
                      <w:lang w:val="fr-FR"/>
                    </w:rPr>
                    <w:t>)</w:t>
                  </w:r>
                </w:p>
              </w:tc>
              <w:tc>
                <w:tcPr>
                  <w:tcW w:w="1985" w:type="dxa"/>
                  <w:shd w:val="clear" w:color="auto" w:fill="D9D9D9" w:themeFill="background1" w:themeFillShade="D9"/>
                </w:tcPr>
                <w:p w14:paraId="6E066EA8" w14:textId="66C7E087" w:rsidR="00B95D00" w:rsidRPr="005D0F19" w:rsidRDefault="00B95D00" w:rsidP="003A3749">
                  <w:pPr>
                    <w:spacing w:after="120"/>
                    <w:ind w:left="459" w:right="459"/>
                    <w:jc w:val="center"/>
                    <w:rPr>
                      <w:b/>
                      <w:color w:val="00000A"/>
                      <w:sz w:val="20"/>
                      <w:szCs w:val="20"/>
                      <w:lang w:val="fr-FR"/>
                    </w:rPr>
                  </w:pPr>
                  <w:r>
                    <w:rPr>
                      <w:b/>
                      <w:color w:val="00000A"/>
                      <w:sz w:val="20"/>
                      <w:szCs w:val="20"/>
                      <w:lang w:val="fr-FR"/>
                    </w:rPr>
                    <w:t>Montant</w:t>
                  </w:r>
                  <w:r w:rsidRPr="005D0F19">
                    <w:rPr>
                      <w:b/>
                      <w:color w:val="00000A"/>
                      <w:sz w:val="20"/>
                      <w:szCs w:val="20"/>
                      <w:lang w:val="fr-FR"/>
                    </w:rPr>
                    <w:t xml:space="preserve"> (EUR)</w:t>
                  </w:r>
                </w:p>
              </w:tc>
            </w:tr>
            <w:tr w:rsidR="00B95D00" w14:paraId="6322D21C" w14:textId="77777777" w:rsidTr="00B95D00">
              <w:trPr>
                <w:trHeight w:val="186"/>
              </w:trPr>
              <w:tc>
                <w:tcPr>
                  <w:tcW w:w="5878" w:type="dxa"/>
                </w:tcPr>
                <w:p w14:paraId="5446C4C0" w14:textId="4CD6B148" w:rsidR="00B95D00" w:rsidRPr="005D0F19" w:rsidRDefault="00B95D00">
                  <w:pPr>
                    <w:spacing w:after="120"/>
                    <w:ind w:right="760"/>
                    <w:jc w:val="center"/>
                    <w:rPr>
                      <w:bCs/>
                      <w:color w:val="00000A"/>
                      <w:sz w:val="20"/>
                      <w:szCs w:val="20"/>
                      <w:lang w:val="fr-FR"/>
                    </w:rPr>
                  </w:pPr>
                  <w:r w:rsidRPr="005D0F19">
                    <w:rPr>
                      <w:bCs/>
                      <w:color w:val="00000A"/>
                      <w:sz w:val="20"/>
                      <w:szCs w:val="20"/>
                      <w:lang w:val="fr-FR"/>
                    </w:rPr>
                    <w:t>Ressources humaines</w:t>
                  </w:r>
                </w:p>
              </w:tc>
              <w:tc>
                <w:tcPr>
                  <w:tcW w:w="1630" w:type="dxa"/>
                </w:tcPr>
                <w:p w14:paraId="52A6820E" w14:textId="77777777" w:rsidR="00B95D00" w:rsidRPr="005D0F19" w:rsidRDefault="00B95D00">
                  <w:pPr>
                    <w:spacing w:after="120"/>
                    <w:ind w:right="760"/>
                    <w:jc w:val="center"/>
                    <w:rPr>
                      <w:bCs/>
                      <w:color w:val="00000A"/>
                      <w:sz w:val="20"/>
                      <w:szCs w:val="20"/>
                      <w:lang w:val="fr-FR"/>
                    </w:rPr>
                  </w:pPr>
                </w:p>
              </w:tc>
              <w:tc>
                <w:tcPr>
                  <w:tcW w:w="1985" w:type="dxa"/>
                </w:tcPr>
                <w:p w14:paraId="4F50A04F" w14:textId="3AB1D0DD" w:rsidR="00B95D00" w:rsidRPr="005D0F19" w:rsidRDefault="00B95D00">
                  <w:pPr>
                    <w:spacing w:after="120"/>
                    <w:ind w:right="760"/>
                    <w:jc w:val="center"/>
                    <w:rPr>
                      <w:bCs/>
                      <w:color w:val="00000A"/>
                      <w:sz w:val="20"/>
                      <w:szCs w:val="20"/>
                      <w:lang w:val="fr-FR"/>
                    </w:rPr>
                  </w:pPr>
                </w:p>
              </w:tc>
            </w:tr>
            <w:tr w:rsidR="00B95D00" w14:paraId="5BEBB52A" w14:textId="77777777" w:rsidTr="00B95D00">
              <w:trPr>
                <w:trHeight w:val="309"/>
              </w:trPr>
              <w:tc>
                <w:tcPr>
                  <w:tcW w:w="5878" w:type="dxa"/>
                </w:tcPr>
                <w:p w14:paraId="36BE7257" w14:textId="6935599A" w:rsidR="00B95D00" w:rsidRPr="005D0F19" w:rsidRDefault="00B95D00">
                  <w:pPr>
                    <w:spacing w:after="120"/>
                    <w:ind w:right="760"/>
                    <w:jc w:val="center"/>
                    <w:rPr>
                      <w:bCs/>
                      <w:color w:val="00000A"/>
                      <w:sz w:val="20"/>
                      <w:szCs w:val="20"/>
                      <w:lang w:val="fr-FR"/>
                    </w:rPr>
                  </w:pPr>
                  <w:r w:rsidRPr="005D0F19">
                    <w:rPr>
                      <w:bCs/>
                      <w:color w:val="00000A"/>
                      <w:sz w:val="20"/>
                      <w:szCs w:val="20"/>
                      <w:lang w:val="fr-FR"/>
                    </w:rPr>
                    <w:t>Fonctionnement (internet, déplacements, etc.)</w:t>
                  </w:r>
                </w:p>
              </w:tc>
              <w:tc>
                <w:tcPr>
                  <w:tcW w:w="1630" w:type="dxa"/>
                </w:tcPr>
                <w:p w14:paraId="162A2C03" w14:textId="77777777" w:rsidR="00B95D00" w:rsidRPr="005D0F19" w:rsidRDefault="00B95D00">
                  <w:pPr>
                    <w:spacing w:after="120"/>
                    <w:ind w:right="760"/>
                    <w:jc w:val="center"/>
                    <w:rPr>
                      <w:bCs/>
                      <w:color w:val="00000A"/>
                      <w:sz w:val="20"/>
                      <w:szCs w:val="20"/>
                      <w:lang w:val="fr-FR"/>
                    </w:rPr>
                  </w:pPr>
                </w:p>
              </w:tc>
              <w:tc>
                <w:tcPr>
                  <w:tcW w:w="1985" w:type="dxa"/>
                </w:tcPr>
                <w:p w14:paraId="6B70A80C" w14:textId="350183CD" w:rsidR="00B95D00" w:rsidRPr="005D0F19" w:rsidRDefault="00B95D00">
                  <w:pPr>
                    <w:spacing w:after="120"/>
                    <w:ind w:right="760"/>
                    <w:jc w:val="center"/>
                    <w:rPr>
                      <w:bCs/>
                      <w:color w:val="00000A"/>
                      <w:sz w:val="20"/>
                      <w:szCs w:val="20"/>
                      <w:lang w:val="fr-FR"/>
                    </w:rPr>
                  </w:pPr>
                </w:p>
              </w:tc>
            </w:tr>
            <w:tr w:rsidR="00B95D00" w14:paraId="6319C01C" w14:textId="77777777" w:rsidTr="00B95D00">
              <w:trPr>
                <w:trHeight w:val="309"/>
              </w:trPr>
              <w:tc>
                <w:tcPr>
                  <w:tcW w:w="5878" w:type="dxa"/>
                </w:tcPr>
                <w:p w14:paraId="49E36D17" w14:textId="2B3D2B3F" w:rsidR="00B95D00" w:rsidRPr="005D0F19" w:rsidRDefault="00B95D00">
                  <w:pPr>
                    <w:spacing w:after="120"/>
                    <w:ind w:right="760"/>
                    <w:jc w:val="center"/>
                    <w:rPr>
                      <w:bCs/>
                      <w:color w:val="00000A"/>
                      <w:sz w:val="20"/>
                      <w:szCs w:val="20"/>
                      <w:lang w:val="fr-FR"/>
                    </w:rPr>
                  </w:pPr>
                  <w:r w:rsidRPr="005D0F19">
                    <w:rPr>
                      <w:bCs/>
                      <w:color w:val="00000A"/>
                      <w:sz w:val="20"/>
                      <w:szCs w:val="20"/>
                      <w:lang w:val="fr-FR"/>
                    </w:rPr>
                    <w:t>Investissements (matériel, fournitures, etc.)</w:t>
                  </w:r>
                </w:p>
              </w:tc>
              <w:tc>
                <w:tcPr>
                  <w:tcW w:w="1630" w:type="dxa"/>
                </w:tcPr>
                <w:p w14:paraId="7000622A" w14:textId="77777777" w:rsidR="00B95D00" w:rsidRPr="005D0F19" w:rsidRDefault="00B95D00">
                  <w:pPr>
                    <w:spacing w:after="120"/>
                    <w:ind w:right="760"/>
                    <w:jc w:val="center"/>
                    <w:rPr>
                      <w:bCs/>
                      <w:color w:val="00000A"/>
                      <w:sz w:val="20"/>
                      <w:szCs w:val="20"/>
                      <w:lang w:val="fr-FR"/>
                    </w:rPr>
                  </w:pPr>
                </w:p>
              </w:tc>
              <w:tc>
                <w:tcPr>
                  <w:tcW w:w="1985" w:type="dxa"/>
                </w:tcPr>
                <w:p w14:paraId="17C7B28E" w14:textId="78F1D189" w:rsidR="00B95D00" w:rsidRPr="005D0F19" w:rsidRDefault="00B95D00">
                  <w:pPr>
                    <w:spacing w:after="120"/>
                    <w:ind w:right="760"/>
                    <w:jc w:val="center"/>
                    <w:rPr>
                      <w:bCs/>
                      <w:color w:val="00000A"/>
                      <w:sz w:val="20"/>
                      <w:szCs w:val="20"/>
                      <w:lang w:val="fr-FR"/>
                    </w:rPr>
                  </w:pPr>
                </w:p>
              </w:tc>
            </w:tr>
            <w:tr w:rsidR="00B95D00" w:rsidRPr="00CE36E0" w14:paraId="5C82F4B5" w14:textId="77777777" w:rsidTr="00B95D00">
              <w:trPr>
                <w:trHeight w:val="309"/>
              </w:trPr>
              <w:tc>
                <w:tcPr>
                  <w:tcW w:w="5878" w:type="dxa"/>
                </w:tcPr>
                <w:p w14:paraId="6DEBD9CC" w14:textId="6256C7D7" w:rsidR="00B95D00" w:rsidRPr="005D0F19" w:rsidRDefault="00B95D00">
                  <w:pPr>
                    <w:spacing w:after="120"/>
                    <w:ind w:right="760"/>
                    <w:jc w:val="center"/>
                    <w:rPr>
                      <w:bCs/>
                      <w:color w:val="00000A"/>
                      <w:sz w:val="20"/>
                      <w:szCs w:val="20"/>
                      <w:lang w:val="fr-FR"/>
                    </w:rPr>
                  </w:pPr>
                  <w:r w:rsidRPr="005D0F19">
                    <w:rPr>
                      <w:bCs/>
                      <w:color w:val="00000A"/>
                      <w:sz w:val="20"/>
                      <w:szCs w:val="20"/>
                      <w:lang w:val="fr-FR"/>
                    </w:rPr>
                    <w:t>Frais administratifs (frais bancaires, etc.)</w:t>
                  </w:r>
                </w:p>
              </w:tc>
              <w:tc>
                <w:tcPr>
                  <w:tcW w:w="1630" w:type="dxa"/>
                </w:tcPr>
                <w:p w14:paraId="21F73D42" w14:textId="77777777" w:rsidR="00B95D00" w:rsidRPr="005D0F19" w:rsidRDefault="00B95D00">
                  <w:pPr>
                    <w:spacing w:after="120"/>
                    <w:ind w:right="760"/>
                    <w:jc w:val="center"/>
                    <w:rPr>
                      <w:bCs/>
                      <w:color w:val="00000A"/>
                      <w:sz w:val="20"/>
                      <w:szCs w:val="20"/>
                      <w:lang w:val="fr-FR"/>
                    </w:rPr>
                  </w:pPr>
                </w:p>
              </w:tc>
              <w:tc>
                <w:tcPr>
                  <w:tcW w:w="1985" w:type="dxa"/>
                </w:tcPr>
                <w:p w14:paraId="416F0E43" w14:textId="3AFD4971" w:rsidR="00B95D00" w:rsidRPr="005D0F19" w:rsidRDefault="00B95D00">
                  <w:pPr>
                    <w:spacing w:after="120"/>
                    <w:ind w:right="760"/>
                    <w:jc w:val="center"/>
                    <w:rPr>
                      <w:bCs/>
                      <w:color w:val="00000A"/>
                      <w:sz w:val="20"/>
                      <w:szCs w:val="20"/>
                      <w:lang w:val="fr-FR"/>
                    </w:rPr>
                  </w:pPr>
                </w:p>
              </w:tc>
            </w:tr>
            <w:tr w:rsidR="00B95D00" w:rsidRPr="00CE36E0" w14:paraId="35D1D3E6" w14:textId="77777777" w:rsidTr="00B95D00">
              <w:trPr>
                <w:trHeight w:val="309"/>
              </w:trPr>
              <w:tc>
                <w:tcPr>
                  <w:tcW w:w="5878" w:type="dxa"/>
                </w:tcPr>
                <w:p w14:paraId="3204760C" w14:textId="55E5EED8" w:rsidR="00B95D00" w:rsidRPr="005D0F19" w:rsidRDefault="00B95D00">
                  <w:pPr>
                    <w:spacing w:after="120"/>
                    <w:ind w:right="760"/>
                    <w:jc w:val="center"/>
                    <w:rPr>
                      <w:bCs/>
                      <w:color w:val="00000A"/>
                      <w:sz w:val="20"/>
                      <w:szCs w:val="20"/>
                      <w:lang w:val="fr-FR"/>
                    </w:rPr>
                  </w:pPr>
                  <w:r>
                    <w:rPr>
                      <w:bCs/>
                      <w:color w:val="00000A"/>
                      <w:sz w:val="20"/>
                      <w:szCs w:val="20"/>
                      <w:lang w:val="fr-FR"/>
                    </w:rPr>
                    <w:t>Imprévus</w:t>
                  </w:r>
                </w:p>
              </w:tc>
              <w:tc>
                <w:tcPr>
                  <w:tcW w:w="1630" w:type="dxa"/>
                </w:tcPr>
                <w:p w14:paraId="2A96DDEC" w14:textId="77777777" w:rsidR="00B95D00" w:rsidRPr="005D0F19" w:rsidRDefault="00B95D00">
                  <w:pPr>
                    <w:spacing w:after="120"/>
                    <w:ind w:right="760"/>
                    <w:jc w:val="center"/>
                    <w:rPr>
                      <w:bCs/>
                      <w:color w:val="00000A"/>
                      <w:sz w:val="20"/>
                      <w:szCs w:val="20"/>
                      <w:lang w:val="fr-FR"/>
                    </w:rPr>
                  </w:pPr>
                </w:p>
              </w:tc>
              <w:tc>
                <w:tcPr>
                  <w:tcW w:w="1985" w:type="dxa"/>
                </w:tcPr>
                <w:p w14:paraId="70317E93" w14:textId="3B9A540A" w:rsidR="00B95D00" w:rsidRPr="005D0F19" w:rsidRDefault="00B95D00">
                  <w:pPr>
                    <w:spacing w:after="120"/>
                    <w:ind w:right="760"/>
                    <w:jc w:val="center"/>
                    <w:rPr>
                      <w:bCs/>
                      <w:color w:val="00000A"/>
                      <w:sz w:val="20"/>
                      <w:szCs w:val="20"/>
                      <w:lang w:val="fr-FR"/>
                    </w:rPr>
                  </w:pPr>
                </w:p>
              </w:tc>
            </w:tr>
            <w:tr w:rsidR="00B95D00" w:rsidRPr="00CE36E0" w14:paraId="22CDA651" w14:textId="77777777" w:rsidTr="00B95D00">
              <w:trPr>
                <w:trHeight w:val="186"/>
              </w:trPr>
              <w:tc>
                <w:tcPr>
                  <w:tcW w:w="5878" w:type="dxa"/>
                </w:tcPr>
                <w:p w14:paraId="26F2B1D3" w14:textId="77777777" w:rsidR="00B95D00" w:rsidRPr="00976D64" w:rsidRDefault="00B95D00">
                  <w:pPr>
                    <w:spacing w:after="120"/>
                    <w:ind w:right="760"/>
                    <w:jc w:val="center"/>
                    <w:rPr>
                      <w:b/>
                      <w:color w:val="00000A"/>
                      <w:sz w:val="18"/>
                      <w:szCs w:val="18"/>
                      <w:lang w:val="fr-FR"/>
                    </w:rPr>
                  </w:pPr>
                  <w:r w:rsidRPr="00976D64">
                    <w:rPr>
                      <w:b/>
                      <w:color w:val="00000A"/>
                      <w:sz w:val="20"/>
                      <w:szCs w:val="20"/>
                      <w:lang w:val="fr-FR"/>
                    </w:rPr>
                    <w:t>TOTAL</w:t>
                  </w:r>
                </w:p>
              </w:tc>
              <w:tc>
                <w:tcPr>
                  <w:tcW w:w="1630" w:type="dxa"/>
                </w:tcPr>
                <w:p w14:paraId="0402B992" w14:textId="77777777" w:rsidR="00B95D00" w:rsidRPr="00713C6D" w:rsidRDefault="00B95D00">
                  <w:pPr>
                    <w:spacing w:after="120"/>
                    <w:ind w:right="760"/>
                    <w:jc w:val="center"/>
                    <w:rPr>
                      <w:bCs/>
                      <w:color w:val="00000A"/>
                      <w:sz w:val="18"/>
                      <w:szCs w:val="18"/>
                      <w:lang w:val="fr-FR"/>
                    </w:rPr>
                  </w:pPr>
                </w:p>
              </w:tc>
              <w:tc>
                <w:tcPr>
                  <w:tcW w:w="1985" w:type="dxa"/>
                </w:tcPr>
                <w:p w14:paraId="63572FB2" w14:textId="52AAF841" w:rsidR="00B95D00" w:rsidRPr="00713C6D" w:rsidRDefault="00B95D00">
                  <w:pPr>
                    <w:spacing w:after="120"/>
                    <w:ind w:right="760"/>
                    <w:jc w:val="center"/>
                    <w:rPr>
                      <w:bCs/>
                      <w:color w:val="00000A"/>
                      <w:sz w:val="18"/>
                      <w:szCs w:val="18"/>
                      <w:lang w:val="fr-FR"/>
                    </w:rPr>
                  </w:pPr>
                </w:p>
              </w:tc>
            </w:tr>
          </w:tbl>
          <w:p w14:paraId="4672456C" w14:textId="77777777" w:rsidR="00F77C01" w:rsidRDefault="00F77C01">
            <w:pPr>
              <w:spacing w:after="120" w:line="240" w:lineRule="auto"/>
              <w:ind w:left="920" w:right="760"/>
              <w:jc w:val="center"/>
              <w:rPr>
                <w:b/>
                <w:color w:val="00000A"/>
                <w:sz w:val="20"/>
                <w:szCs w:val="20"/>
                <w:lang w:val="fr-FR"/>
              </w:rPr>
            </w:pPr>
          </w:p>
          <w:p w14:paraId="6504253D" w14:textId="46D667A3" w:rsidR="009B6B56" w:rsidRDefault="00B95D00" w:rsidP="00B95D00">
            <w:pPr>
              <w:spacing w:after="120" w:line="240" w:lineRule="auto"/>
              <w:ind w:left="184" w:right="760"/>
              <w:rPr>
                <w:bCs/>
                <w:color w:val="00000A"/>
                <w:sz w:val="20"/>
                <w:szCs w:val="20"/>
                <w:lang w:val="fr-FR"/>
              </w:rPr>
            </w:pPr>
            <w:r>
              <w:rPr>
                <w:bCs/>
                <w:color w:val="00000A"/>
                <w:sz w:val="20"/>
                <w:szCs w:val="20"/>
                <w:lang w:val="fr-FR"/>
              </w:rPr>
              <w:t>NB : L</w:t>
            </w:r>
            <w:r w:rsidR="009B6B56">
              <w:rPr>
                <w:bCs/>
                <w:color w:val="00000A"/>
                <w:sz w:val="20"/>
                <w:szCs w:val="20"/>
                <w:lang w:val="fr-FR"/>
              </w:rPr>
              <w:t xml:space="preserve">’appui technique </w:t>
            </w:r>
            <w:r>
              <w:rPr>
                <w:bCs/>
                <w:color w:val="00000A"/>
                <w:sz w:val="20"/>
                <w:szCs w:val="20"/>
                <w:lang w:val="fr-FR"/>
              </w:rPr>
              <w:t xml:space="preserve">durant les phases de préincubation et incubation sera prise en charge directement par le projet </w:t>
            </w:r>
            <w:proofErr w:type="spellStart"/>
            <w:r>
              <w:rPr>
                <w:bCs/>
                <w:color w:val="00000A"/>
                <w:sz w:val="20"/>
                <w:szCs w:val="20"/>
                <w:lang w:val="fr-FR"/>
              </w:rPr>
              <w:t>ExPLOI</w:t>
            </w:r>
            <w:proofErr w:type="spellEnd"/>
            <w:r>
              <w:rPr>
                <w:bCs/>
                <w:color w:val="00000A"/>
                <w:sz w:val="20"/>
                <w:szCs w:val="20"/>
                <w:lang w:val="fr-FR"/>
              </w:rPr>
              <w:t>, et ne doit donc pas apparaître dans ce budget.</w:t>
            </w:r>
          </w:p>
          <w:p w14:paraId="4CE8AB7A" w14:textId="77777777" w:rsidR="00B95D00" w:rsidRDefault="00B95D00" w:rsidP="00B95D00">
            <w:pPr>
              <w:spacing w:after="120" w:line="240" w:lineRule="auto"/>
              <w:ind w:left="184" w:right="760"/>
              <w:rPr>
                <w:bCs/>
                <w:color w:val="00000A"/>
                <w:sz w:val="20"/>
                <w:szCs w:val="20"/>
                <w:lang w:val="fr-FR"/>
              </w:rPr>
            </w:pPr>
          </w:p>
          <w:p w14:paraId="4A539C30" w14:textId="4D377EB1" w:rsidR="005D0F19" w:rsidRPr="009B6B56" w:rsidRDefault="009B6B56" w:rsidP="009B6B56">
            <w:pPr>
              <w:spacing w:after="120" w:line="240" w:lineRule="auto"/>
              <w:ind w:left="184" w:right="760"/>
              <w:rPr>
                <w:bCs/>
                <w:color w:val="00000A"/>
                <w:sz w:val="20"/>
                <w:szCs w:val="20"/>
                <w:lang w:val="fr-FR"/>
              </w:rPr>
            </w:pPr>
            <w:r>
              <w:rPr>
                <w:bCs/>
                <w:color w:val="00000A"/>
                <w:sz w:val="20"/>
                <w:szCs w:val="20"/>
                <w:lang w:val="fr-FR"/>
              </w:rPr>
              <w:t>V</w:t>
            </w:r>
            <w:r w:rsidR="00976D64" w:rsidRPr="00976D64">
              <w:rPr>
                <w:bCs/>
                <w:color w:val="00000A"/>
                <w:sz w:val="20"/>
                <w:szCs w:val="20"/>
                <w:lang w:val="fr-FR"/>
              </w:rPr>
              <w:t xml:space="preserve">euillez </w:t>
            </w:r>
            <w:r w:rsidR="00976D64">
              <w:rPr>
                <w:bCs/>
                <w:color w:val="00000A"/>
                <w:sz w:val="20"/>
                <w:szCs w:val="20"/>
                <w:lang w:val="fr-FR"/>
              </w:rPr>
              <w:t>détailler les sources de financement de votre projet</w:t>
            </w:r>
            <w:r w:rsidR="00976D64" w:rsidRPr="00976D64">
              <w:rPr>
                <w:bCs/>
                <w:color w:val="00000A"/>
                <w:sz w:val="20"/>
                <w:szCs w:val="20"/>
                <w:lang w:val="fr-FR"/>
              </w:rPr>
              <w:t xml:space="preserve"> en se basant sur le modèle ci-dessous</w:t>
            </w:r>
            <w:r w:rsidR="00F31C77">
              <w:rPr>
                <w:bCs/>
                <w:color w:val="00000A"/>
                <w:sz w:val="20"/>
                <w:szCs w:val="20"/>
                <w:lang w:val="fr-FR"/>
              </w:rPr>
              <w:t xml:space="preserve"> (ce    budget est estimatif, et sera précisé dans la phase 2, en cas de préqualification) </w:t>
            </w:r>
            <w:r w:rsidR="00F31C77" w:rsidRPr="00976D64">
              <w:rPr>
                <w:bCs/>
                <w:color w:val="00000A"/>
                <w:sz w:val="20"/>
                <w:szCs w:val="20"/>
                <w:lang w:val="fr-FR"/>
              </w:rPr>
              <w:t>:</w:t>
            </w:r>
            <w:r w:rsidR="00976D64" w:rsidRPr="00976D64">
              <w:rPr>
                <w:bCs/>
                <w:color w:val="00000A"/>
                <w:sz w:val="20"/>
                <w:szCs w:val="20"/>
                <w:lang w:val="fr-FR"/>
              </w:rPr>
              <w:t> :</w:t>
            </w:r>
          </w:p>
          <w:tbl>
            <w:tblPr>
              <w:tblStyle w:val="Grilledutableau"/>
              <w:tblW w:w="8931" w:type="dxa"/>
              <w:tblInd w:w="179" w:type="dxa"/>
              <w:tblLayout w:type="fixed"/>
              <w:tblLook w:val="04A0" w:firstRow="1" w:lastRow="0" w:firstColumn="1" w:lastColumn="0" w:noHBand="0" w:noVBand="1"/>
            </w:tblPr>
            <w:tblGrid>
              <w:gridCol w:w="5813"/>
              <w:gridCol w:w="1559"/>
              <w:gridCol w:w="1559"/>
            </w:tblGrid>
            <w:tr w:rsidR="00976D64" w14:paraId="13A357E6" w14:textId="7B8A18DD" w:rsidTr="00976D64">
              <w:tc>
                <w:tcPr>
                  <w:tcW w:w="5813" w:type="dxa"/>
                  <w:shd w:val="clear" w:color="auto" w:fill="D9D9D9" w:themeFill="background1" w:themeFillShade="D9"/>
                </w:tcPr>
                <w:p w14:paraId="3912659C" w14:textId="10DD851A" w:rsidR="00976D64" w:rsidRPr="005D0F19" w:rsidRDefault="00976D64" w:rsidP="005D0F19">
                  <w:pPr>
                    <w:spacing w:after="120"/>
                    <w:ind w:right="760"/>
                    <w:rPr>
                      <w:b/>
                      <w:color w:val="00000A"/>
                      <w:sz w:val="20"/>
                      <w:szCs w:val="20"/>
                      <w:lang w:val="fr-FR"/>
                    </w:rPr>
                  </w:pPr>
                  <w:r w:rsidRPr="005D0F19">
                    <w:rPr>
                      <w:b/>
                      <w:color w:val="00000A"/>
                      <w:sz w:val="20"/>
                      <w:szCs w:val="20"/>
                      <w:lang w:val="fr-FR"/>
                    </w:rPr>
                    <w:t>Sources de financement</w:t>
                  </w:r>
                </w:p>
              </w:tc>
              <w:tc>
                <w:tcPr>
                  <w:tcW w:w="1559" w:type="dxa"/>
                  <w:shd w:val="clear" w:color="auto" w:fill="D9D9D9" w:themeFill="background1" w:themeFillShade="D9"/>
                </w:tcPr>
                <w:p w14:paraId="11D0D5B6" w14:textId="1B87A1A4" w:rsidR="00976D64" w:rsidRDefault="00976D64" w:rsidP="00976D64">
                  <w:pPr>
                    <w:spacing w:after="120"/>
                    <w:ind w:right="-102"/>
                    <w:jc w:val="center"/>
                    <w:rPr>
                      <w:b/>
                      <w:color w:val="00000A"/>
                      <w:sz w:val="20"/>
                      <w:szCs w:val="20"/>
                      <w:lang w:val="fr-FR"/>
                    </w:rPr>
                  </w:pPr>
                  <w:r>
                    <w:rPr>
                      <w:b/>
                      <w:color w:val="00000A"/>
                      <w:sz w:val="20"/>
                      <w:szCs w:val="20"/>
                      <w:lang w:val="fr-FR"/>
                    </w:rPr>
                    <w:t>Montant</w:t>
                  </w:r>
                  <w:r w:rsidRPr="005D0F19">
                    <w:rPr>
                      <w:b/>
                      <w:color w:val="00000A"/>
                      <w:sz w:val="20"/>
                      <w:szCs w:val="20"/>
                      <w:lang w:val="fr-FR"/>
                    </w:rPr>
                    <w:t xml:space="preserve"> (EUR)</w:t>
                  </w:r>
                </w:p>
              </w:tc>
              <w:tc>
                <w:tcPr>
                  <w:tcW w:w="1559" w:type="dxa"/>
                  <w:shd w:val="clear" w:color="auto" w:fill="D9D9D9" w:themeFill="background1" w:themeFillShade="D9"/>
                </w:tcPr>
                <w:p w14:paraId="7BE8DEBA" w14:textId="6AEB317A" w:rsidR="00976D64" w:rsidRDefault="00976D64" w:rsidP="00976D64">
                  <w:pPr>
                    <w:spacing w:after="120"/>
                    <w:ind w:right="29"/>
                    <w:jc w:val="center"/>
                    <w:rPr>
                      <w:b/>
                      <w:color w:val="00000A"/>
                      <w:sz w:val="20"/>
                      <w:szCs w:val="20"/>
                      <w:lang w:val="fr-FR"/>
                    </w:rPr>
                  </w:pPr>
                  <w:r>
                    <w:rPr>
                      <w:b/>
                      <w:color w:val="00000A"/>
                      <w:sz w:val="20"/>
                      <w:szCs w:val="20"/>
                      <w:lang w:val="fr-FR"/>
                    </w:rPr>
                    <w:t>Pourcentage (%)</w:t>
                  </w:r>
                </w:p>
              </w:tc>
            </w:tr>
            <w:tr w:rsidR="00976D64" w14:paraId="17768C4E" w14:textId="25F1A944" w:rsidTr="00976D64">
              <w:tc>
                <w:tcPr>
                  <w:tcW w:w="5813" w:type="dxa"/>
                </w:tcPr>
                <w:p w14:paraId="7439DA5E" w14:textId="77777777" w:rsidR="00976D64" w:rsidRPr="005D0F19" w:rsidRDefault="00976D64" w:rsidP="005D0F19">
                  <w:pPr>
                    <w:spacing w:after="120"/>
                    <w:ind w:right="760"/>
                    <w:rPr>
                      <w:bCs/>
                      <w:color w:val="00000A"/>
                      <w:sz w:val="20"/>
                      <w:szCs w:val="20"/>
                      <w:lang w:val="fr-FR"/>
                    </w:rPr>
                  </w:pPr>
                  <w:r w:rsidRPr="005D0F19">
                    <w:rPr>
                      <w:bCs/>
                      <w:color w:val="00000A"/>
                      <w:sz w:val="20"/>
                      <w:szCs w:val="20"/>
                      <w:lang w:val="fr-FR"/>
                    </w:rPr>
                    <w:t xml:space="preserve">Montant du cofinancement </w:t>
                  </w:r>
                  <w:proofErr w:type="spellStart"/>
                  <w:r w:rsidRPr="005D0F19">
                    <w:rPr>
                      <w:bCs/>
                      <w:color w:val="00000A"/>
                      <w:sz w:val="20"/>
                      <w:szCs w:val="20"/>
                      <w:lang w:val="fr-FR"/>
                    </w:rPr>
                    <w:t>ExPLOI</w:t>
                  </w:r>
                  <w:proofErr w:type="spellEnd"/>
                  <w:r w:rsidRPr="005D0F19">
                    <w:rPr>
                      <w:bCs/>
                      <w:color w:val="00000A"/>
                      <w:sz w:val="20"/>
                      <w:szCs w:val="20"/>
                      <w:lang w:val="fr-FR"/>
                    </w:rPr>
                    <w:t> :</w:t>
                  </w:r>
                </w:p>
              </w:tc>
              <w:tc>
                <w:tcPr>
                  <w:tcW w:w="1559" w:type="dxa"/>
                </w:tcPr>
                <w:p w14:paraId="6A7B4E45" w14:textId="77777777" w:rsidR="00976D64" w:rsidRDefault="00976D64" w:rsidP="005D0F19">
                  <w:pPr>
                    <w:spacing w:after="120"/>
                    <w:ind w:right="760"/>
                    <w:rPr>
                      <w:b/>
                      <w:color w:val="00000A"/>
                      <w:sz w:val="20"/>
                      <w:szCs w:val="20"/>
                      <w:lang w:val="fr-FR"/>
                    </w:rPr>
                  </w:pPr>
                </w:p>
              </w:tc>
              <w:tc>
                <w:tcPr>
                  <w:tcW w:w="1559" w:type="dxa"/>
                </w:tcPr>
                <w:p w14:paraId="42F74BE0" w14:textId="77777777" w:rsidR="00976D64" w:rsidRDefault="00976D64" w:rsidP="005D0F19">
                  <w:pPr>
                    <w:spacing w:after="120"/>
                    <w:ind w:right="760"/>
                    <w:rPr>
                      <w:b/>
                      <w:color w:val="00000A"/>
                      <w:sz w:val="20"/>
                      <w:szCs w:val="20"/>
                      <w:lang w:val="fr-FR"/>
                    </w:rPr>
                  </w:pPr>
                </w:p>
              </w:tc>
            </w:tr>
            <w:tr w:rsidR="00976D64" w:rsidRPr="00CE36E0" w14:paraId="6391ACBB" w14:textId="45D2E0CC" w:rsidTr="00976D64">
              <w:tc>
                <w:tcPr>
                  <w:tcW w:w="5813" w:type="dxa"/>
                </w:tcPr>
                <w:p w14:paraId="39F13AA4" w14:textId="77777777" w:rsidR="00976D64" w:rsidRPr="005D0F19" w:rsidRDefault="00976D64" w:rsidP="005D0F19">
                  <w:pPr>
                    <w:spacing w:after="120"/>
                    <w:ind w:right="760"/>
                    <w:rPr>
                      <w:bCs/>
                      <w:color w:val="00000A"/>
                      <w:sz w:val="20"/>
                      <w:szCs w:val="20"/>
                      <w:lang w:val="fr-FR"/>
                    </w:rPr>
                  </w:pPr>
                  <w:r w:rsidRPr="005D0F19">
                    <w:rPr>
                      <w:bCs/>
                      <w:color w:val="00000A"/>
                      <w:sz w:val="20"/>
                      <w:szCs w:val="20"/>
                      <w:lang w:val="fr-FR"/>
                    </w:rPr>
                    <w:t>Montant des cofinancements extérieurs estimés</w:t>
                  </w:r>
                </w:p>
              </w:tc>
              <w:tc>
                <w:tcPr>
                  <w:tcW w:w="1559" w:type="dxa"/>
                </w:tcPr>
                <w:p w14:paraId="76638928" w14:textId="77777777" w:rsidR="00976D64" w:rsidRDefault="00976D64" w:rsidP="005D0F19">
                  <w:pPr>
                    <w:spacing w:after="120"/>
                    <w:ind w:right="760"/>
                    <w:rPr>
                      <w:b/>
                      <w:color w:val="00000A"/>
                      <w:sz w:val="20"/>
                      <w:szCs w:val="20"/>
                      <w:lang w:val="fr-FR"/>
                    </w:rPr>
                  </w:pPr>
                </w:p>
              </w:tc>
              <w:tc>
                <w:tcPr>
                  <w:tcW w:w="1559" w:type="dxa"/>
                </w:tcPr>
                <w:p w14:paraId="4606D889" w14:textId="77777777" w:rsidR="00976D64" w:rsidRDefault="00976D64" w:rsidP="005D0F19">
                  <w:pPr>
                    <w:spacing w:after="120"/>
                    <w:ind w:right="760"/>
                    <w:rPr>
                      <w:b/>
                      <w:color w:val="00000A"/>
                      <w:sz w:val="20"/>
                      <w:szCs w:val="20"/>
                      <w:lang w:val="fr-FR"/>
                    </w:rPr>
                  </w:pPr>
                </w:p>
              </w:tc>
            </w:tr>
            <w:tr w:rsidR="00976D64" w:rsidRPr="00CE36E0" w14:paraId="5860C006" w14:textId="2B02B16A" w:rsidTr="00976D64">
              <w:tc>
                <w:tcPr>
                  <w:tcW w:w="5813" w:type="dxa"/>
                </w:tcPr>
                <w:p w14:paraId="669C5CAB" w14:textId="25F294BD" w:rsidR="00976D64" w:rsidRPr="005D0F19" w:rsidRDefault="00976D64" w:rsidP="00976D64">
                  <w:pPr>
                    <w:spacing w:after="120"/>
                    <w:ind w:right="457"/>
                    <w:rPr>
                      <w:bCs/>
                      <w:color w:val="00000A"/>
                      <w:sz w:val="20"/>
                      <w:szCs w:val="20"/>
                      <w:lang w:val="fr-FR"/>
                    </w:rPr>
                  </w:pPr>
                  <w:r w:rsidRPr="005D0F19">
                    <w:rPr>
                      <w:bCs/>
                      <w:color w:val="00000A"/>
                      <w:sz w:val="20"/>
                      <w:szCs w:val="20"/>
                      <w:lang w:val="fr-FR"/>
                    </w:rPr>
                    <w:t>Montant de l’apport personnel estimé</w:t>
                  </w:r>
                  <w:r>
                    <w:rPr>
                      <w:bCs/>
                      <w:color w:val="00000A"/>
                      <w:sz w:val="20"/>
                      <w:szCs w:val="20"/>
                      <w:lang w:val="fr-FR"/>
                    </w:rPr>
                    <w:t> (en financier en ou nature)</w:t>
                  </w:r>
                  <w:r w:rsidR="000800BC">
                    <w:rPr>
                      <w:rStyle w:val="Appelnotedebasdep"/>
                      <w:bCs/>
                      <w:color w:val="00000A"/>
                      <w:sz w:val="20"/>
                      <w:szCs w:val="20"/>
                      <w:lang w:val="fr-FR"/>
                    </w:rPr>
                    <w:footnoteReference w:id="4"/>
                  </w:r>
                </w:p>
              </w:tc>
              <w:tc>
                <w:tcPr>
                  <w:tcW w:w="1559" w:type="dxa"/>
                </w:tcPr>
                <w:p w14:paraId="179C0B0D" w14:textId="77777777" w:rsidR="00976D64" w:rsidRDefault="00976D64" w:rsidP="005D0F19">
                  <w:pPr>
                    <w:spacing w:after="120"/>
                    <w:ind w:right="760"/>
                    <w:rPr>
                      <w:b/>
                      <w:color w:val="00000A"/>
                      <w:sz w:val="20"/>
                      <w:szCs w:val="20"/>
                      <w:lang w:val="fr-FR"/>
                    </w:rPr>
                  </w:pPr>
                </w:p>
              </w:tc>
              <w:tc>
                <w:tcPr>
                  <w:tcW w:w="1559" w:type="dxa"/>
                </w:tcPr>
                <w:p w14:paraId="215CEB14" w14:textId="77777777" w:rsidR="00976D64" w:rsidRDefault="00976D64" w:rsidP="005D0F19">
                  <w:pPr>
                    <w:spacing w:after="120"/>
                    <w:ind w:right="760"/>
                    <w:rPr>
                      <w:b/>
                      <w:color w:val="00000A"/>
                      <w:sz w:val="20"/>
                      <w:szCs w:val="20"/>
                      <w:lang w:val="fr-FR"/>
                    </w:rPr>
                  </w:pPr>
                </w:p>
              </w:tc>
            </w:tr>
            <w:tr w:rsidR="000800BC" w14:paraId="62415D9F" w14:textId="77777777" w:rsidTr="00976D64">
              <w:tc>
                <w:tcPr>
                  <w:tcW w:w="5813" w:type="dxa"/>
                </w:tcPr>
                <w:p w14:paraId="471D8B78" w14:textId="7420C418" w:rsidR="000800BC" w:rsidRPr="000800BC" w:rsidRDefault="000800BC" w:rsidP="000800BC">
                  <w:pPr>
                    <w:spacing w:after="120"/>
                    <w:ind w:right="457"/>
                    <w:rPr>
                      <w:b/>
                      <w:color w:val="00000A"/>
                      <w:sz w:val="20"/>
                      <w:szCs w:val="20"/>
                      <w:lang w:val="fr-FR"/>
                    </w:rPr>
                  </w:pPr>
                  <w:r w:rsidRPr="000800BC">
                    <w:rPr>
                      <w:b/>
                      <w:color w:val="00000A"/>
                      <w:sz w:val="20"/>
                      <w:szCs w:val="20"/>
                      <w:lang w:val="fr-FR"/>
                    </w:rPr>
                    <w:t>Montant total du projet </w:t>
                  </w:r>
                </w:p>
              </w:tc>
              <w:tc>
                <w:tcPr>
                  <w:tcW w:w="1559" w:type="dxa"/>
                </w:tcPr>
                <w:p w14:paraId="537C5AE0" w14:textId="77777777" w:rsidR="000800BC" w:rsidRDefault="000800BC" w:rsidP="000800BC">
                  <w:pPr>
                    <w:spacing w:after="120"/>
                    <w:ind w:right="760"/>
                    <w:rPr>
                      <w:b/>
                      <w:color w:val="00000A"/>
                      <w:sz w:val="20"/>
                      <w:szCs w:val="20"/>
                      <w:lang w:val="fr-FR"/>
                    </w:rPr>
                  </w:pPr>
                </w:p>
              </w:tc>
              <w:tc>
                <w:tcPr>
                  <w:tcW w:w="1559" w:type="dxa"/>
                </w:tcPr>
                <w:p w14:paraId="64B72CDF" w14:textId="77777777" w:rsidR="000800BC" w:rsidRDefault="000800BC" w:rsidP="000800BC">
                  <w:pPr>
                    <w:spacing w:after="120"/>
                    <w:ind w:right="760"/>
                    <w:rPr>
                      <w:b/>
                      <w:color w:val="00000A"/>
                      <w:sz w:val="20"/>
                      <w:szCs w:val="20"/>
                      <w:lang w:val="fr-FR"/>
                    </w:rPr>
                  </w:pPr>
                </w:p>
              </w:tc>
            </w:tr>
          </w:tbl>
          <w:p w14:paraId="696A95CA" w14:textId="06AE6374" w:rsidR="003A3749" w:rsidRPr="00713C6D" w:rsidRDefault="003A3749" w:rsidP="003A3749">
            <w:pPr>
              <w:spacing w:after="120" w:line="240" w:lineRule="auto"/>
              <w:ind w:right="760"/>
              <w:rPr>
                <w:b/>
                <w:color w:val="00000A"/>
                <w:sz w:val="20"/>
                <w:szCs w:val="20"/>
                <w:lang w:val="fr-FR"/>
              </w:rPr>
            </w:pPr>
          </w:p>
        </w:tc>
      </w:tr>
    </w:tbl>
    <w:p w14:paraId="2C4829DE" w14:textId="77777777" w:rsidR="00387AB1" w:rsidRDefault="003E36EF" w:rsidP="00F77C01">
      <w:pPr>
        <w:rPr>
          <w:lang w:val="fr-FR"/>
        </w:rPr>
      </w:pPr>
      <w:r w:rsidRPr="00F77C01">
        <w:rPr>
          <w:lang w:val="fr-FR"/>
        </w:rPr>
        <w:br/>
        <w:t xml:space="preserve"> </w:t>
      </w:r>
    </w:p>
    <w:p w14:paraId="7142521F" w14:textId="1A9B13B7" w:rsidR="00387AB1" w:rsidRDefault="00387AB1">
      <w:pPr>
        <w:rPr>
          <w:lang w:val="fr-FR"/>
        </w:rPr>
      </w:pPr>
    </w:p>
    <w:sectPr w:rsidR="00387AB1" w:rsidSect="00453323">
      <w:headerReference w:type="default" r:id="rId8"/>
      <w:footerReference w:type="default" r:id="rId9"/>
      <w:headerReference w:type="first" r:id="rId10"/>
      <w:pgSz w:w="12240" w:h="15840"/>
      <w:pgMar w:top="1440" w:right="1800" w:bottom="993" w:left="1800" w:header="14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3BBF3" w14:textId="77777777" w:rsidR="00961C47" w:rsidRDefault="00961C47" w:rsidP="00517710">
      <w:pPr>
        <w:spacing w:after="0" w:line="240" w:lineRule="auto"/>
      </w:pPr>
      <w:r>
        <w:separator/>
      </w:r>
    </w:p>
  </w:endnote>
  <w:endnote w:type="continuationSeparator" w:id="0">
    <w:p w14:paraId="1DB8ED4D" w14:textId="77777777" w:rsidR="00961C47" w:rsidRDefault="00961C47" w:rsidP="00517710">
      <w:pPr>
        <w:spacing w:after="0" w:line="240" w:lineRule="auto"/>
      </w:pPr>
      <w:r>
        <w:continuationSeparator/>
      </w:r>
    </w:p>
  </w:endnote>
  <w:endnote w:type="continuationNotice" w:id="1">
    <w:p w14:paraId="3C59091F" w14:textId="77777777" w:rsidR="00961C47" w:rsidRDefault="00961C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Gotham XNarrow Light">
    <w:altName w:val="Calibri"/>
    <w:charset w:val="00"/>
    <w:family w:val="swiss"/>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1611462"/>
      <w:docPartObj>
        <w:docPartGallery w:val="Page Numbers (Bottom of Page)"/>
        <w:docPartUnique/>
      </w:docPartObj>
    </w:sdtPr>
    <w:sdtContent>
      <w:p w14:paraId="2FD70D5F" w14:textId="33FAF7AC" w:rsidR="0024379A" w:rsidRDefault="0024379A">
        <w:pPr>
          <w:pStyle w:val="Pieddepage"/>
          <w:jc w:val="center"/>
        </w:pPr>
        <w:r>
          <w:fldChar w:fldCharType="begin"/>
        </w:r>
        <w:r>
          <w:instrText>PAGE   \* MERGEFORMAT</w:instrText>
        </w:r>
        <w:r>
          <w:fldChar w:fldCharType="separate"/>
        </w:r>
        <w:r>
          <w:rPr>
            <w:lang w:val="fr-FR"/>
          </w:rPr>
          <w:t>2</w:t>
        </w:r>
        <w:r>
          <w:fldChar w:fldCharType="end"/>
        </w:r>
      </w:p>
    </w:sdtContent>
  </w:sdt>
  <w:p w14:paraId="2BDAF4AC" w14:textId="77777777" w:rsidR="0024379A" w:rsidRDefault="0024379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0299E" w14:textId="77777777" w:rsidR="00961C47" w:rsidRDefault="00961C47" w:rsidP="00517710">
      <w:pPr>
        <w:spacing w:after="0" w:line="240" w:lineRule="auto"/>
      </w:pPr>
      <w:r>
        <w:separator/>
      </w:r>
    </w:p>
  </w:footnote>
  <w:footnote w:type="continuationSeparator" w:id="0">
    <w:p w14:paraId="671A37FB" w14:textId="77777777" w:rsidR="00961C47" w:rsidRDefault="00961C47" w:rsidP="00517710">
      <w:pPr>
        <w:spacing w:after="0" w:line="240" w:lineRule="auto"/>
      </w:pPr>
      <w:r>
        <w:continuationSeparator/>
      </w:r>
    </w:p>
  </w:footnote>
  <w:footnote w:type="continuationNotice" w:id="1">
    <w:p w14:paraId="552294F9" w14:textId="77777777" w:rsidR="00961C47" w:rsidRDefault="00961C47">
      <w:pPr>
        <w:spacing w:after="0" w:line="240" w:lineRule="auto"/>
      </w:pPr>
    </w:p>
  </w:footnote>
  <w:footnote w:id="2">
    <w:p w14:paraId="293CD55F" w14:textId="09F3A4C8" w:rsidR="00050204" w:rsidRPr="00050204" w:rsidRDefault="00050204">
      <w:pPr>
        <w:pStyle w:val="Notedebasdepage"/>
        <w:rPr>
          <w:lang w:val="en-GB"/>
        </w:rPr>
      </w:pPr>
      <w:r>
        <w:rPr>
          <w:rStyle w:val="Appelnotedebasdep"/>
        </w:rPr>
        <w:footnoteRef/>
      </w:r>
      <w:r w:rsidRPr="00050204">
        <w:rPr>
          <w:lang w:val="en-GB"/>
        </w:rPr>
        <w:t xml:space="preserve"> Association, self-e</w:t>
      </w:r>
      <w:r>
        <w:rPr>
          <w:lang w:val="en-GB"/>
        </w:rPr>
        <w:t>m</w:t>
      </w:r>
      <w:r w:rsidRPr="00050204">
        <w:rPr>
          <w:lang w:val="en-GB"/>
        </w:rPr>
        <w:t xml:space="preserve">ployed, partnership, company, société civile </w:t>
      </w:r>
      <w:proofErr w:type="spellStart"/>
      <w:r w:rsidRPr="00050204">
        <w:rPr>
          <w:lang w:val="en-GB"/>
        </w:rPr>
        <w:t>ou</w:t>
      </w:r>
      <w:proofErr w:type="spellEnd"/>
      <w:r w:rsidRPr="00050204">
        <w:rPr>
          <w:lang w:val="en-GB"/>
        </w:rPr>
        <w:t xml:space="preserve"> cooperative societ</w:t>
      </w:r>
      <w:r>
        <w:rPr>
          <w:lang w:val="en-GB"/>
        </w:rPr>
        <w:t xml:space="preserve">y. </w:t>
      </w:r>
    </w:p>
  </w:footnote>
  <w:footnote w:id="3">
    <w:p w14:paraId="430905FA" w14:textId="51CBB915" w:rsidR="00DC6595" w:rsidRDefault="00DC6595">
      <w:pPr>
        <w:pStyle w:val="Notedebasdepage"/>
      </w:pPr>
      <w:r>
        <w:rPr>
          <w:rStyle w:val="Appelnotedebasdep"/>
        </w:rPr>
        <w:footnoteRef/>
      </w:r>
      <w:r>
        <w:t xml:space="preserve"> Le chiffre d’affaires est </w:t>
      </w:r>
      <w:r w:rsidRPr="00DC6595">
        <w:rPr>
          <w:bCs/>
          <w:color w:val="00000A"/>
        </w:rPr>
        <w:t>à attester par un bilan financier à joindre au dossier</w:t>
      </w:r>
    </w:p>
  </w:footnote>
  <w:footnote w:id="4">
    <w:p w14:paraId="6640D48D" w14:textId="08DC4AE1" w:rsidR="000800BC" w:rsidRDefault="000800BC">
      <w:pPr>
        <w:pStyle w:val="Notedebasdepage"/>
      </w:pPr>
      <w:r>
        <w:rPr>
          <w:rStyle w:val="Appelnotedebasdep"/>
        </w:rPr>
        <w:footnoteRef/>
      </w:r>
      <w:r>
        <w:t xml:space="preserve"> Les apports financiers et en nature doivent être explicités et faire l’objet d’une déclaration formelle signée par le porteur de projet, s’engageant à réellement apporter le montant indiqué. Les apports en nature devront se justifier en phase 2, sur la base d’une estimation précise du temps de travail, du matériel ou tout autre apport pouvant être valorisé.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C2170" w14:textId="24118EB5" w:rsidR="00F2785A" w:rsidRDefault="00F2785A" w:rsidP="00AF5D2D">
    <w:pPr>
      <w:pStyle w:val="En-tt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1EC82" w14:textId="75482F55" w:rsidR="00C7003A" w:rsidRDefault="00420B32">
    <w:pPr>
      <w:pStyle w:val="En-tte"/>
    </w:pPr>
    <w:r>
      <w:rPr>
        <w:noProof/>
      </w:rPr>
      <w:drawing>
        <wp:anchor distT="0" distB="0" distL="114300" distR="114300" simplePos="0" relativeHeight="251659264" behindDoc="1" locked="0" layoutInCell="1" allowOverlap="1" wp14:anchorId="29F7D787" wp14:editId="59E8D7C9">
          <wp:simplePos x="0" y="0"/>
          <wp:positionH relativeFrom="column">
            <wp:posOffset>-487680</wp:posOffset>
          </wp:positionH>
          <wp:positionV relativeFrom="paragraph">
            <wp:posOffset>229870</wp:posOffset>
          </wp:positionV>
          <wp:extent cx="1805940" cy="654050"/>
          <wp:effectExtent l="0" t="0" r="3810" b="0"/>
          <wp:wrapTight wrapText="bothSides">
            <wp:wrapPolygon edited="0">
              <wp:start x="2278" y="0"/>
              <wp:lineTo x="0" y="4404"/>
              <wp:lineTo x="0" y="17616"/>
              <wp:lineTo x="1823" y="20761"/>
              <wp:lineTo x="5468" y="20761"/>
              <wp:lineTo x="21418" y="15099"/>
              <wp:lineTo x="21418" y="12583"/>
              <wp:lineTo x="20734" y="10695"/>
              <wp:lineTo x="21418" y="10066"/>
              <wp:lineTo x="21418" y="6920"/>
              <wp:lineTo x="5013" y="0"/>
              <wp:lineTo x="2278" y="0"/>
            </wp:wrapPolygon>
          </wp:wrapTight>
          <wp:docPr id="4" name="Image 4"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descr="A blue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05940" cy="65405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5A2F29D0" wp14:editId="200A8580">
          <wp:simplePos x="0" y="0"/>
          <wp:positionH relativeFrom="column">
            <wp:posOffset>4366260</wp:posOffset>
          </wp:positionH>
          <wp:positionV relativeFrom="paragraph">
            <wp:posOffset>-74930</wp:posOffset>
          </wp:positionV>
          <wp:extent cx="1653540" cy="1027430"/>
          <wp:effectExtent l="0" t="0" r="3810" b="1270"/>
          <wp:wrapTight wrapText="bothSides">
            <wp:wrapPolygon edited="0">
              <wp:start x="0" y="0"/>
              <wp:lineTo x="0" y="21226"/>
              <wp:lineTo x="21401" y="21226"/>
              <wp:lineTo x="21401" y="0"/>
              <wp:lineTo x="0" y="0"/>
            </wp:wrapPolygon>
          </wp:wrapTight>
          <wp:docPr id="442427802"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53540" cy="1027430"/>
                  </a:xfrm>
                  <a:prstGeom prst="rect">
                    <a:avLst/>
                  </a:prstGeom>
                  <a:noFill/>
                  <a:ln>
                    <a:noFill/>
                  </a:ln>
                </pic:spPr>
              </pic:pic>
            </a:graphicData>
          </a:graphic>
          <wp14:sizeRelH relativeFrom="page">
            <wp14:pctWidth>0</wp14:pctWidth>
          </wp14:sizeRelH>
          <wp14:sizeRelV relativeFrom="page">
            <wp14:pctHeight>0</wp14:pctHeight>
          </wp14:sizeRelV>
        </wp:anchor>
      </w:drawing>
    </w:r>
    <w:r w:rsidR="0086610F">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5" w15:restartNumberingAfterBreak="0">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abstractNum w:abstractNumId="6" w15:restartNumberingAfterBreak="0">
    <w:nsid w:val="031E320C"/>
    <w:multiLevelType w:val="hybridMultilevel"/>
    <w:tmpl w:val="55864FA6"/>
    <w:lvl w:ilvl="0" w:tplc="2000000D">
      <w:start w:val="1"/>
      <w:numFmt w:val="bullet"/>
      <w:lvlText w:val=""/>
      <w:lvlJc w:val="left"/>
      <w:pPr>
        <w:ind w:left="1146" w:hanging="360"/>
      </w:pPr>
      <w:rPr>
        <w:rFonts w:ascii="Wingdings" w:hAnsi="Wingdings" w:hint="default"/>
      </w:rPr>
    </w:lvl>
    <w:lvl w:ilvl="1" w:tplc="20000003" w:tentative="1">
      <w:start w:val="1"/>
      <w:numFmt w:val="bullet"/>
      <w:lvlText w:val="o"/>
      <w:lvlJc w:val="left"/>
      <w:pPr>
        <w:ind w:left="1866" w:hanging="360"/>
      </w:pPr>
      <w:rPr>
        <w:rFonts w:ascii="Courier New" w:hAnsi="Courier New" w:cs="Courier New" w:hint="default"/>
      </w:rPr>
    </w:lvl>
    <w:lvl w:ilvl="2" w:tplc="20000005" w:tentative="1">
      <w:start w:val="1"/>
      <w:numFmt w:val="bullet"/>
      <w:lvlText w:val=""/>
      <w:lvlJc w:val="left"/>
      <w:pPr>
        <w:ind w:left="2586" w:hanging="360"/>
      </w:pPr>
      <w:rPr>
        <w:rFonts w:ascii="Wingdings" w:hAnsi="Wingdings" w:hint="default"/>
      </w:rPr>
    </w:lvl>
    <w:lvl w:ilvl="3" w:tplc="20000001" w:tentative="1">
      <w:start w:val="1"/>
      <w:numFmt w:val="bullet"/>
      <w:lvlText w:val=""/>
      <w:lvlJc w:val="left"/>
      <w:pPr>
        <w:ind w:left="3306" w:hanging="360"/>
      </w:pPr>
      <w:rPr>
        <w:rFonts w:ascii="Symbol" w:hAnsi="Symbol" w:hint="default"/>
      </w:rPr>
    </w:lvl>
    <w:lvl w:ilvl="4" w:tplc="20000003" w:tentative="1">
      <w:start w:val="1"/>
      <w:numFmt w:val="bullet"/>
      <w:lvlText w:val="o"/>
      <w:lvlJc w:val="left"/>
      <w:pPr>
        <w:ind w:left="4026" w:hanging="360"/>
      </w:pPr>
      <w:rPr>
        <w:rFonts w:ascii="Courier New" w:hAnsi="Courier New" w:cs="Courier New" w:hint="default"/>
      </w:rPr>
    </w:lvl>
    <w:lvl w:ilvl="5" w:tplc="20000005" w:tentative="1">
      <w:start w:val="1"/>
      <w:numFmt w:val="bullet"/>
      <w:lvlText w:val=""/>
      <w:lvlJc w:val="left"/>
      <w:pPr>
        <w:ind w:left="4746" w:hanging="360"/>
      </w:pPr>
      <w:rPr>
        <w:rFonts w:ascii="Wingdings" w:hAnsi="Wingdings" w:hint="default"/>
      </w:rPr>
    </w:lvl>
    <w:lvl w:ilvl="6" w:tplc="20000001" w:tentative="1">
      <w:start w:val="1"/>
      <w:numFmt w:val="bullet"/>
      <w:lvlText w:val=""/>
      <w:lvlJc w:val="left"/>
      <w:pPr>
        <w:ind w:left="5466" w:hanging="360"/>
      </w:pPr>
      <w:rPr>
        <w:rFonts w:ascii="Symbol" w:hAnsi="Symbol" w:hint="default"/>
      </w:rPr>
    </w:lvl>
    <w:lvl w:ilvl="7" w:tplc="20000003" w:tentative="1">
      <w:start w:val="1"/>
      <w:numFmt w:val="bullet"/>
      <w:lvlText w:val="o"/>
      <w:lvlJc w:val="left"/>
      <w:pPr>
        <w:ind w:left="6186" w:hanging="360"/>
      </w:pPr>
      <w:rPr>
        <w:rFonts w:ascii="Courier New" w:hAnsi="Courier New" w:cs="Courier New" w:hint="default"/>
      </w:rPr>
    </w:lvl>
    <w:lvl w:ilvl="8" w:tplc="20000005" w:tentative="1">
      <w:start w:val="1"/>
      <w:numFmt w:val="bullet"/>
      <w:lvlText w:val=""/>
      <w:lvlJc w:val="left"/>
      <w:pPr>
        <w:ind w:left="6906" w:hanging="360"/>
      </w:pPr>
      <w:rPr>
        <w:rFonts w:ascii="Wingdings" w:hAnsi="Wingdings" w:hint="default"/>
      </w:rPr>
    </w:lvl>
  </w:abstractNum>
  <w:abstractNum w:abstractNumId="7" w15:restartNumberingAfterBreak="0">
    <w:nsid w:val="0464166A"/>
    <w:multiLevelType w:val="hybridMultilevel"/>
    <w:tmpl w:val="EED4E06E"/>
    <w:lvl w:ilvl="0" w:tplc="92B21FB8">
      <w:start w:val="135"/>
      <w:numFmt w:val="bullet"/>
      <w:lvlText w:val="-"/>
      <w:lvlJc w:val="left"/>
      <w:pPr>
        <w:ind w:left="1440" w:hanging="360"/>
      </w:pPr>
      <w:rPr>
        <w:rFonts w:ascii="Calibri" w:eastAsiaTheme="minorHAnsi" w:hAnsi="Calibri" w:cs="Calibri" w:hint="default"/>
        <w:i w:val="0"/>
      </w:rPr>
    </w:lvl>
    <w:lvl w:ilvl="1" w:tplc="2000000D">
      <w:start w:val="1"/>
      <w:numFmt w:val="bullet"/>
      <w:lvlText w:val=""/>
      <w:lvlJc w:val="left"/>
      <w:pPr>
        <w:ind w:left="2160" w:hanging="360"/>
      </w:pPr>
      <w:rPr>
        <w:rFonts w:ascii="Wingdings" w:hAnsi="Wingdings"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8" w15:restartNumberingAfterBreak="0">
    <w:nsid w:val="060F168C"/>
    <w:multiLevelType w:val="multilevel"/>
    <w:tmpl w:val="395A879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4A3A05"/>
    <w:multiLevelType w:val="hybridMultilevel"/>
    <w:tmpl w:val="8582692A"/>
    <w:lvl w:ilvl="0" w:tplc="35FC8C9C">
      <w:start w:val="1"/>
      <w:numFmt w:val="bullet"/>
      <w:lvlText w:val="•"/>
      <w:lvlJc w:val="left"/>
      <w:pPr>
        <w:ind w:left="768" w:hanging="408"/>
      </w:pPr>
      <w:rPr>
        <w:rFonts w:ascii="Cambria" w:eastAsiaTheme="minorEastAsia" w:hAnsi="Cambria"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0A6F7C44"/>
    <w:multiLevelType w:val="hybridMultilevel"/>
    <w:tmpl w:val="07523EC2"/>
    <w:lvl w:ilvl="0" w:tplc="2000000D">
      <w:start w:val="1"/>
      <w:numFmt w:val="bullet"/>
      <w:lvlText w:val=""/>
      <w:lvlJc w:val="left"/>
      <w:pPr>
        <w:ind w:left="1440" w:hanging="360"/>
      </w:pPr>
      <w:rPr>
        <w:rFonts w:ascii="Wingdings" w:hAnsi="Wingdings"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11" w15:restartNumberingAfterBreak="0">
    <w:nsid w:val="0CF30B55"/>
    <w:multiLevelType w:val="hybridMultilevel"/>
    <w:tmpl w:val="946C6A00"/>
    <w:lvl w:ilvl="0" w:tplc="ACEA1E0E">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D7045F1"/>
    <w:multiLevelType w:val="hybridMultilevel"/>
    <w:tmpl w:val="C3562C56"/>
    <w:lvl w:ilvl="0" w:tplc="92B21FB8">
      <w:start w:val="135"/>
      <w:numFmt w:val="bullet"/>
      <w:lvlText w:val="-"/>
      <w:lvlJc w:val="left"/>
      <w:pPr>
        <w:ind w:left="720" w:hanging="360"/>
      </w:pPr>
      <w:rPr>
        <w:rFonts w:ascii="Calibri" w:eastAsiaTheme="minorHAnsi" w:hAnsi="Calibri" w:cs="Calibri" w:hint="default"/>
        <w:i w:val="0"/>
      </w:rPr>
    </w:lvl>
    <w:lvl w:ilvl="1" w:tplc="92B21FB8">
      <w:start w:val="135"/>
      <w:numFmt w:val="bullet"/>
      <w:lvlText w:val="-"/>
      <w:lvlJc w:val="left"/>
      <w:pPr>
        <w:ind w:left="1440" w:hanging="360"/>
      </w:pPr>
      <w:rPr>
        <w:rFonts w:ascii="Calibri" w:eastAsiaTheme="minorHAnsi" w:hAnsi="Calibri" w:cs="Calibri" w:hint="default"/>
        <w:i w:val="0"/>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0E2B40CB"/>
    <w:multiLevelType w:val="hybridMultilevel"/>
    <w:tmpl w:val="E2AEA9D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0F43346C"/>
    <w:multiLevelType w:val="multilevel"/>
    <w:tmpl w:val="401E1C5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1743AB2"/>
    <w:multiLevelType w:val="hybridMultilevel"/>
    <w:tmpl w:val="99969834"/>
    <w:lvl w:ilvl="0" w:tplc="92B21FB8">
      <w:start w:val="135"/>
      <w:numFmt w:val="bullet"/>
      <w:lvlText w:val="-"/>
      <w:lvlJc w:val="left"/>
      <w:pPr>
        <w:ind w:left="1440" w:hanging="360"/>
      </w:pPr>
      <w:rPr>
        <w:rFonts w:ascii="Calibri" w:eastAsiaTheme="minorHAnsi" w:hAnsi="Calibri" w:cs="Calibri" w:hint="default"/>
        <w:i w:val="0"/>
      </w:rPr>
    </w:lvl>
    <w:lvl w:ilvl="1" w:tplc="2000000D">
      <w:start w:val="1"/>
      <w:numFmt w:val="bullet"/>
      <w:lvlText w:val=""/>
      <w:lvlJc w:val="left"/>
      <w:pPr>
        <w:ind w:left="2160" w:hanging="360"/>
      </w:pPr>
      <w:rPr>
        <w:rFonts w:ascii="Wingdings" w:hAnsi="Wingdings"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6" w15:restartNumberingAfterBreak="0">
    <w:nsid w:val="12DD6BAB"/>
    <w:multiLevelType w:val="hybridMultilevel"/>
    <w:tmpl w:val="C9A208B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2F028DA"/>
    <w:multiLevelType w:val="hybridMultilevel"/>
    <w:tmpl w:val="37C4C23A"/>
    <w:lvl w:ilvl="0" w:tplc="1A383BEA">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160E4734"/>
    <w:multiLevelType w:val="hybridMultilevel"/>
    <w:tmpl w:val="A9FCB944"/>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1E7D47E9"/>
    <w:multiLevelType w:val="hybridMultilevel"/>
    <w:tmpl w:val="E88028F2"/>
    <w:lvl w:ilvl="0" w:tplc="9A2043C6">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215F685D"/>
    <w:multiLevelType w:val="hybridMultilevel"/>
    <w:tmpl w:val="E7A6828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21E92BAE"/>
    <w:multiLevelType w:val="hybridMultilevel"/>
    <w:tmpl w:val="BC7208E6"/>
    <w:lvl w:ilvl="0" w:tplc="123600C4">
      <w:start w:val="1"/>
      <w:numFmt w:val="decimal"/>
      <w:lvlText w:val="%1."/>
      <w:lvlJc w:val="left"/>
      <w:pPr>
        <w:ind w:left="1060" w:hanging="700"/>
      </w:pPr>
      <w:rPr>
        <w:rFonts w:asciiTheme="minorHAnsi" w:eastAsiaTheme="minorHAnsi" w:hAnsiTheme="minorHAnsi" w:cstheme="minorBidi"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23390919"/>
    <w:multiLevelType w:val="hybridMultilevel"/>
    <w:tmpl w:val="BC7208E6"/>
    <w:lvl w:ilvl="0" w:tplc="FFFFFFFF">
      <w:start w:val="1"/>
      <w:numFmt w:val="decimal"/>
      <w:lvlText w:val="%1."/>
      <w:lvlJc w:val="left"/>
      <w:pPr>
        <w:ind w:left="1060" w:hanging="700"/>
      </w:pPr>
      <w:rPr>
        <w:rFonts w:asciiTheme="minorHAnsi" w:eastAsiaTheme="minorHAnsi" w:hAnsiTheme="minorHAnsi" w:cstheme="minorBidi"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904347C"/>
    <w:multiLevelType w:val="hybridMultilevel"/>
    <w:tmpl w:val="EFD214B6"/>
    <w:lvl w:ilvl="0" w:tplc="A85C5EBC">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367E4C0A"/>
    <w:multiLevelType w:val="hybridMultilevel"/>
    <w:tmpl w:val="81563F0C"/>
    <w:lvl w:ilvl="0" w:tplc="F62A45DE">
      <w:start w:val="1"/>
      <w:numFmt w:val="bullet"/>
      <w:lvlText w:val="•"/>
      <w:lvlJc w:val="left"/>
      <w:pPr>
        <w:ind w:left="720" w:hanging="360"/>
      </w:pPr>
      <w:rPr>
        <w:rFonts w:ascii="Cambria" w:eastAsiaTheme="minorEastAsia" w:hAnsi="Cambria" w:cstheme="minorBidi" w:hint="default"/>
        <w:i w:val="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414F2E04"/>
    <w:multiLevelType w:val="hybridMultilevel"/>
    <w:tmpl w:val="53148788"/>
    <w:lvl w:ilvl="0" w:tplc="2000000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6" w15:restartNumberingAfterBreak="0">
    <w:nsid w:val="424A455E"/>
    <w:multiLevelType w:val="hybridMultilevel"/>
    <w:tmpl w:val="6F26A76C"/>
    <w:lvl w:ilvl="0" w:tplc="92B21FB8">
      <w:start w:val="135"/>
      <w:numFmt w:val="bullet"/>
      <w:lvlText w:val="-"/>
      <w:lvlJc w:val="left"/>
      <w:pPr>
        <w:ind w:left="720" w:hanging="360"/>
      </w:pPr>
      <w:rPr>
        <w:rFonts w:ascii="Calibri" w:eastAsiaTheme="minorHAnsi" w:hAnsi="Calibri" w:cs="Calibri" w:hint="default"/>
        <w:i w:val="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44BF04DA"/>
    <w:multiLevelType w:val="hybridMultilevel"/>
    <w:tmpl w:val="8BC0A73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45811C98"/>
    <w:multiLevelType w:val="multilevel"/>
    <w:tmpl w:val="2000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8B219C9"/>
    <w:multiLevelType w:val="hybridMultilevel"/>
    <w:tmpl w:val="D80CCE2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15:restartNumberingAfterBreak="0">
    <w:nsid w:val="4AC953C8"/>
    <w:multiLevelType w:val="hybridMultilevel"/>
    <w:tmpl w:val="B3B6F5C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1" w15:restartNumberingAfterBreak="0">
    <w:nsid w:val="4CED6A4E"/>
    <w:multiLevelType w:val="hybridMultilevel"/>
    <w:tmpl w:val="C9A208B8"/>
    <w:lvl w:ilvl="0" w:tplc="20000011">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2" w15:restartNumberingAfterBreak="0">
    <w:nsid w:val="519173DB"/>
    <w:multiLevelType w:val="hybridMultilevel"/>
    <w:tmpl w:val="B2F605A6"/>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33" w15:restartNumberingAfterBreak="0">
    <w:nsid w:val="522466A3"/>
    <w:multiLevelType w:val="hybridMultilevel"/>
    <w:tmpl w:val="BE5E9A96"/>
    <w:lvl w:ilvl="0" w:tplc="0A0A8686">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4144C04"/>
    <w:multiLevelType w:val="multilevel"/>
    <w:tmpl w:val="F94EAE76"/>
    <w:lvl w:ilvl="0">
      <w:start w:val="1"/>
      <w:numFmt w:val="decimal"/>
      <w:pStyle w:val="TITRE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550454B2"/>
    <w:multiLevelType w:val="multilevel"/>
    <w:tmpl w:val="83142030"/>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50D1D5E"/>
    <w:multiLevelType w:val="hybridMultilevel"/>
    <w:tmpl w:val="EDA8E02A"/>
    <w:lvl w:ilvl="0" w:tplc="38E8A8AE">
      <w:start w:val="1"/>
      <w:numFmt w:val="decimal"/>
      <w:lvlText w:val="%1-"/>
      <w:lvlJc w:val="left"/>
      <w:pPr>
        <w:ind w:left="2520" w:hanging="360"/>
      </w:pPr>
      <w:rPr>
        <w:rFonts w:hint="default"/>
        <w:b/>
        <w:bCs/>
        <w:color w:val="auto"/>
      </w:rPr>
    </w:lvl>
    <w:lvl w:ilvl="1" w:tplc="20000019" w:tentative="1">
      <w:start w:val="1"/>
      <w:numFmt w:val="lowerLetter"/>
      <w:lvlText w:val="%2."/>
      <w:lvlJc w:val="left"/>
      <w:pPr>
        <w:ind w:left="3240" w:hanging="360"/>
      </w:pPr>
    </w:lvl>
    <w:lvl w:ilvl="2" w:tplc="2000001B" w:tentative="1">
      <w:start w:val="1"/>
      <w:numFmt w:val="lowerRoman"/>
      <w:lvlText w:val="%3."/>
      <w:lvlJc w:val="right"/>
      <w:pPr>
        <w:ind w:left="3960" w:hanging="180"/>
      </w:pPr>
    </w:lvl>
    <w:lvl w:ilvl="3" w:tplc="2000000F" w:tentative="1">
      <w:start w:val="1"/>
      <w:numFmt w:val="decimal"/>
      <w:lvlText w:val="%4."/>
      <w:lvlJc w:val="left"/>
      <w:pPr>
        <w:ind w:left="4680" w:hanging="360"/>
      </w:pPr>
    </w:lvl>
    <w:lvl w:ilvl="4" w:tplc="20000019" w:tentative="1">
      <w:start w:val="1"/>
      <w:numFmt w:val="lowerLetter"/>
      <w:lvlText w:val="%5."/>
      <w:lvlJc w:val="left"/>
      <w:pPr>
        <w:ind w:left="5400" w:hanging="360"/>
      </w:pPr>
    </w:lvl>
    <w:lvl w:ilvl="5" w:tplc="2000001B" w:tentative="1">
      <w:start w:val="1"/>
      <w:numFmt w:val="lowerRoman"/>
      <w:lvlText w:val="%6."/>
      <w:lvlJc w:val="right"/>
      <w:pPr>
        <w:ind w:left="6120" w:hanging="180"/>
      </w:pPr>
    </w:lvl>
    <w:lvl w:ilvl="6" w:tplc="2000000F" w:tentative="1">
      <w:start w:val="1"/>
      <w:numFmt w:val="decimal"/>
      <w:lvlText w:val="%7."/>
      <w:lvlJc w:val="left"/>
      <w:pPr>
        <w:ind w:left="6840" w:hanging="360"/>
      </w:pPr>
    </w:lvl>
    <w:lvl w:ilvl="7" w:tplc="20000019" w:tentative="1">
      <w:start w:val="1"/>
      <w:numFmt w:val="lowerLetter"/>
      <w:lvlText w:val="%8."/>
      <w:lvlJc w:val="left"/>
      <w:pPr>
        <w:ind w:left="7560" w:hanging="360"/>
      </w:pPr>
    </w:lvl>
    <w:lvl w:ilvl="8" w:tplc="2000001B" w:tentative="1">
      <w:start w:val="1"/>
      <w:numFmt w:val="lowerRoman"/>
      <w:lvlText w:val="%9."/>
      <w:lvlJc w:val="right"/>
      <w:pPr>
        <w:ind w:left="8280" w:hanging="180"/>
      </w:pPr>
    </w:lvl>
  </w:abstractNum>
  <w:abstractNum w:abstractNumId="37" w15:restartNumberingAfterBreak="0">
    <w:nsid w:val="5A4B338C"/>
    <w:multiLevelType w:val="hybridMultilevel"/>
    <w:tmpl w:val="64EE81DA"/>
    <w:lvl w:ilvl="0" w:tplc="20000001">
      <w:start w:val="1"/>
      <w:numFmt w:val="bullet"/>
      <w:lvlText w:val=""/>
      <w:lvlJc w:val="left"/>
      <w:pPr>
        <w:ind w:left="2019" w:hanging="360"/>
      </w:pPr>
      <w:rPr>
        <w:rFonts w:ascii="Symbol" w:hAnsi="Symbol" w:hint="default"/>
      </w:rPr>
    </w:lvl>
    <w:lvl w:ilvl="1" w:tplc="20000003" w:tentative="1">
      <w:start w:val="1"/>
      <w:numFmt w:val="bullet"/>
      <w:lvlText w:val="o"/>
      <w:lvlJc w:val="left"/>
      <w:pPr>
        <w:ind w:left="2739" w:hanging="360"/>
      </w:pPr>
      <w:rPr>
        <w:rFonts w:ascii="Courier New" w:hAnsi="Courier New" w:cs="Courier New" w:hint="default"/>
      </w:rPr>
    </w:lvl>
    <w:lvl w:ilvl="2" w:tplc="20000005" w:tentative="1">
      <w:start w:val="1"/>
      <w:numFmt w:val="bullet"/>
      <w:lvlText w:val=""/>
      <w:lvlJc w:val="left"/>
      <w:pPr>
        <w:ind w:left="3459" w:hanging="360"/>
      </w:pPr>
      <w:rPr>
        <w:rFonts w:ascii="Wingdings" w:hAnsi="Wingdings" w:hint="default"/>
      </w:rPr>
    </w:lvl>
    <w:lvl w:ilvl="3" w:tplc="20000001" w:tentative="1">
      <w:start w:val="1"/>
      <w:numFmt w:val="bullet"/>
      <w:lvlText w:val=""/>
      <w:lvlJc w:val="left"/>
      <w:pPr>
        <w:ind w:left="4179" w:hanging="360"/>
      </w:pPr>
      <w:rPr>
        <w:rFonts w:ascii="Symbol" w:hAnsi="Symbol" w:hint="default"/>
      </w:rPr>
    </w:lvl>
    <w:lvl w:ilvl="4" w:tplc="20000003" w:tentative="1">
      <w:start w:val="1"/>
      <w:numFmt w:val="bullet"/>
      <w:lvlText w:val="o"/>
      <w:lvlJc w:val="left"/>
      <w:pPr>
        <w:ind w:left="4899" w:hanging="360"/>
      </w:pPr>
      <w:rPr>
        <w:rFonts w:ascii="Courier New" w:hAnsi="Courier New" w:cs="Courier New" w:hint="default"/>
      </w:rPr>
    </w:lvl>
    <w:lvl w:ilvl="5" w:tplc="20000005" w:tentative="1">
      <w:start w:val="1"/>
      <w:numFmt w:val="bullet"/>
      <w:lvlText w:val=""/>
      <w:lvlJc w:val="left"/>
      <w:pPr>
        <w:ind w:left="5619" w:hanging="360"/>
      </w:pPr>
      <w:rPr>
        <w:rFonts w:ascii="Wingdings" w:hAnsi="Wingdings" w:hint="default"/>
      </w:rPr>
    </w:lvl>
    <w:lvl w:ilvl="6" w:tplc="20000001" w:tentative="1">
      <w:start w:val="1"/>
      <w:numFmt w:val="bullet"/>
      <w:lvlText w:val=""/>
      <w:lvlJc w:val="left"/>
      <w:pPr>
        <w:ind w:left="6339" w:hanging="360"/>
      </w:pPr>
      <w:rPr>
        <w:rFonts w:ascii="Symbol" w:hAnsi="Symbol" w:hint="default"/>
      </w:rPr>
    </w:lvl>
    <w:lvl w:ilvl="7" w:tplc="20000003" w:tentative="1">
      <w:start w:val="1"/>
      <w:numFmt w:val="bullet"/>
      <w:lvlText w:val="o"/>
      <w:lvlJc w:val="left"/>
      <w:pPr>
        <w:ind w:left="7059" w:hanging="360"/>
      </w:pPr>
      <w:rPr>
        <w:rFonts w:ascii="Courier New" w:hAnsi="Courier New" w:cs="Courier New" w:hint="default"/>
      </w:rPr>
    </w:lvl>
    <w:lvl w:ilvl="8" w:tplc="20000005" w:tentative="1">
      <w:start w:val="1"/>
      <w:numFmt w:val="bullet"/>
      <w:lvlText w:val=""/>
      <w:lvlJc w:val="left"/>
      <w:pPr>
        <w:ind w:left="7779" w:hanging="360"/>
      </w:pPr>
      <w:rPr>
        <w:rFonts w:ascii="Wingdings" w:hAnsi="Wingdings" w:hint="default"/>
      </w:rPr>
    </w:lvl>
  </w:abstractNum>
  <w:abstractNum w:abstractNumId="38" w15:restartNumberingAfterBreak="0">
    <w:nsid w:val="5B7617E3"/>
    <w:multiLevelType w:val="hybridMultilevel"/>
    <w:tmpl w:val="F14A3394"/>
    <w:lvl w:ilvl="0" w:tplc="F62A45DE">
      <w:start w:val="1"/>
      <w:numFmt w:val="bullet"/>
      <w:lvlText w:val="•"/>
      <w:lvlJc w:val="left"/>
      <w:pPr>
        <w:ind w:left="720" w:hanging="360"/>
      </w:pPr>
      <w:rPr>
        <w:rFonts w:ascii="Cambria" w:eastAsiaTheme="minorEastAsia" w:hAnsi="Cambria"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9" w15:restartNumberingAfterBreak="0">
    <w:nsid w:val="5D11168E"/>
    <w:multiLevelType w:val="hybridMultilevel"/>
    <w:tmpl w:val="19BA66A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0" w15:restartNumberingAfterBreak="0">
    <w:nsid w:val="65C033E3"/>
    <w:multiLevelType w:val="hybridMultilevel"/>
    <w:tmpl w:val="609A6E96"/>
    <w:lvl w:ilvl="0" w:tplc="20000001">
      <w:start w:val="1"/>
      <w:numFmt w:val="bullet"/>
      <w:lvlText w:val=""/>
      <w:lvlJc w:val="left"/>
      <w:pPr>
        <w:ind w:left="1299" w:hanging="360"/>
      </w:pPr>
      <w:rPr>
        <w:rFonts w:ascii="Symbol" w:hAnsi="Symbol" w:hint="default"/>
      </w:rPr>
    </w:lvl>
    <w:lvl w:ilvl="1" w:tplc="20000003" w:tentative="1">
      <w:start w:val="1"/>
      <w:numFmt w:val="bullet"/>
      <w:lvlText w:val="o"/>
      <w:lvlJc w:val="left"/>
      <w:pPr>
        <w:ind w:left="2019" w:hanging="360"/>
      </w:pPr>
      <w:rPr>
        <w:rFonts w:ascii="Courier New" w:hAnsi="Courier New" w:cs="Courier New" w:hint="default"/>
      </w:rPr>
    </w:lvl>
    <w:lvl w:ilvl="2" w:tplc="20000005" w:tentative="1">
      <w:start w:val="1"/>
      <w:numFmt w:val="bullet"/>
      <w:lvlText w:val=""/>
      <w:lvlJc w:val="left"/>
      <w:pPr>
        <w:ind w:left="2739" w:hanging="360"/>
      </w:pPr>
      <w:rPr>
        <w:rFonts w:ascii="Wingdings" w:hAnsi="Wingdings" w:hint="default"/>
      </w:rPr>
    </w:lvl>
    <w:lvl w:ilvl="3" w:tplc="20000001" w:tentative="1">
      <w:start w:val="1"/>
      <w:numFmt w:val="bullet"/>
      <w:lvlText w:val=""/>
      <w:lvlJc w:val="left"/>
      <w:pPr>
        <w:ind w:left="3459" w:hanging="360"/>
      </w:pPr>
      <w:rPr>
        <w:rFonts w:ascii="Symbol" w:hAnsi="Symbol" w:hint="default"/>
      </w:rPr>
    </w:lvl>
    <w:lvl w:ilvl="4" w:tplc="20000003" w:tentative="1">
      <w:start w:val="1"/>
      <w:numFmt w:val="bullet"/>
      <w:lvlText w:val="o"/>
      <w:lvlJc w:val="left"/>
      <w:pPr>
        <w:ind w:left="4179" w:hanging="360"/>
      </w:pPr>
      <w:rPr>
        <w:rFonts w:ascii="Courier New" w:hAnsi="Courier New" w:cs="Courier New" w:hint="default"/>
      </w:rPr>
    </w:lvl>
    <w:lvl w:ilvl="5" w:tplc="20000005" w:tentative="1">
      <w:start w:val="1"/>
      <w:numFmt w:val="bullet"/>
      <w:lvlText w:val=""/>
      <w:lvlJc w:val="left"/>
      <w:pPr>
        <w:ind w:left="4899" w:hanging="360"/>
      </w:pPr>
      <w:rPr>
        <w:rFonts w:ascii="Wingdings" w:hAnsi="Wingdings" w:hint="default"/>
      </w:rPr>
    </w:lvl>
    <w:lvl w:ilvl="6" w:tplc="20000001" w:tentative="1">
      <w:start w:val="1"/>
      <w:numFmt w:val="bullet"/>
      <w:lvlText w:val=""/>
      <w:lvlJc w:val="left"/>
      <w:pPr>
        <w:ind w:left="5619" w:hanging="360"/>
      </w:pPr>
      <w:rPr>
        <w:rFonts w:ascii="Symbol" w:hAnsi="Symbol" w:hint="default"/>
      </w:rPr>
    </w:lvl>
    <w:lvl w:ilvl="7" w:tplc="20000003" w:tentative="1">
      <w:start w:val="1"/>
      <w:numFmt w:val="bullet"/>
      <w:lvlText w:val="o"/>
      <w:lvlJc w:val="left"/>
      <w:pPr>
        <w:ind w:left="6339" w:hanging="360"/>
      </w:pPr>
      <w:rPr>
        <w:rFonts w:ascii="Courier New" w:hAnsi="Courier New" w:cs="Courier New" w:hint="default"/>
      </w:rPr>
    </w:lvl>
    <w:lvl w:ilvl="8" w:tplc="20000005" w:tentative="1">
      <w:start w:val="1"/>
      <w:numFmt w:val="bullet"/>
      <w:lvlText w:val=""/>
      <w:lvlJc w:val="left"/>
      <w:pPr>
        <w:ind w:left="7059" w:hanging="360"/>
      </w:pPr>
      <w:rPr>
        <w:rFonts w:ascii="Wingdings" w:hAnsi="Wingdings" w:hint="default"/>
      </w:rPr>
    </w:lvl>
  </w:abstractNum>
  <w:abstractNum w:abstractNumId="41" w15:restartNumberingAfterBreak="0">
    <w:nsid w:val="724336FF"/>
    <w:multiLevelType w:val="multilevel"/>
    <w:tmpl w:val="401E1C5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2FB4EC5"/>
    <w:multiLevelType w:val="hybridMultilevel"/>
    <w:tmpl w:val="6714041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3" w15:restartNumberingAfterBreak="0">
    <w:nsid w:val="749F5B69"/>
    <w:multiLevelType w:val="hybridMultilevel"/>
    <w:tmpl w:val="82BA9F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5480E39"/>
    <w:multiLevelType w:val="multilevel"/>
    <w:tmpl w:val="74BA5E44"/>
    <w:lvl w:ilvl="0">
      <w:start w:val="1"/>
      <w:numFmt w:val="decimal"/>
      <w:lvlText w:val="%1."/>
      <w:lvlJc w:val="left"/>
      <w:pPr>
        <w:ind w:left="720" w:hanging="360"/>
      </w:pPr>
      <w:rPr>
        <w:rFonts w:hint="default"/>
      </w:rPr>
    </w:lvl>
    <w:lvl w:ilvl="1">
      <w:start w:val="4"/>
      <w:numFmt w:val="decimal"/>
      <w:isLgl/>
      <w:lvlText w:val="%1.%2"/>
      <w:lvlJc w:val="left"/>
      <w:pPr>
        <w:ind w:left="740" w:hanging="380"/>
      </w:pPr>
      <w:rPr>
        <w:rFonts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7ACE07AE"/>
    <w:multiLevelType w:val="hybridMultilevel"/>
    <w:tmpl w:val="A0BCD9B2"/>
    <w:lvl w:ilvl="0" w:tplc="2000000D">
      <w:start w:val="1"/>
      <w:numFmt w:val="bullet"/>
      <w:lvlText w:val=""/>
      <w:lvlJc w:val="left"/>
      <w:pPr>
        <w:ind w:left="1440" w:hanging="360"/>
      </w:pPr>
      <w:rPr>
        <w:rFonts w:ascii="Wingdings" w:hAnsi="Wingdings"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46" w15:restartNumberingAfterBreak="0">
    <w:nsid w:val="7CB8716F"/>
    <w:multiLevelType w:val="hybridMultilevel"/>
    <w:tmpl w:val="82BA9F0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738674743">
    <w:abstractNumId w:val="5"/>
  </w:num>
  <w:num w:numId="2" w16cid:durableId="1125999000">
    <w:abstractNumId w:val="3"/>
  </w:num>
  <w:num w:numId="3" w16cid:durableId="478806778">
    <w:abstractNumId w:val="2"/>
  </w:num>
  <w:num w:numId="4" w16cid:durableId="1510868950">
    <w:abstractNumId w:val="4"/>
  </w:num>
  <w:num w:numId="5" w16cid:durableId="1123693216">
    <w:abstractNumId w:val="1"/>
  </w:num>
  <w:num w:numId="6" w16cid:durableId="1500345190">
    <w:abstractNumId w:val="0"/>
  </w:num>
  <w:num w:numId="7" w16cid:durableId="114369816">
    <w:abstractNumId w:val="35"/>
  </w:num>
  <w:num w:numId="8" w16cid:durableId="1077820940">
    <w:abstractNumId w:val="14"/>
  </w:num>
  <w:num w:numId="9" w16cid:durableId="2025861911">
    <w:abstractNumId w:val="31"/>
  </w:num>
  <w:num w:numId="10" w16cid:durableId="148719609">
    <w:abstractNumId w:val="45"/>
  </w:num>
  <w:num w:numId="11" w16cid:durableId="101193548">
    <w:abstractNumId w:val="17"/>
  </w:num>
  <w:num w:numId="12" w16cid:durableId="444541017">
    <w:abstractNumId w:val="27"/>
  </w:num>
  <w:num w:numId="13" w16cid:durableId="184096901">
    <w:abstractNumId w:val="9"/>
  </w:num>
  <w:num w:numId="14" w16cid:durableId="1928728393">
    <w:abstractNumId w:val="28"/>
  </w:num>
  <w:num w:numId="15" w16cid:durableId="1242980308">
    <w:abstractNumId w:val="12"/>
  </w:num>
  <w:num w:numId="16" w16cid:durableId="1928726836">
    <w:abstractNumId w:val="24"/>
  </w:num>
  <w:num w:numId="17" w16cid:durableId="569317583">
    <w:abstractNumId w:val="10"/>
  </w:num>
  <w:num w:numId="18" w16cid:durableId="1611280726">
    <w:abstractNumId w:val="7"/>
  </w:num>
  <w:num w:numId="19" w16cid:durableId="554238266">
    <w:abstractNumId w:val="18"/>
  </w:num>
  <w:num w:numId="20" w16cid:durableId="661276926">
    <w:abstractNumId w:val="38"/>
  </w:num>
  <w:num w:numId="21" w16cid:durableId="1018459882">
    <w:abstractNumId w:val="15"/>
  </w:num>
  <w:num w:numId="22" w16cid:durableId="735014104">
    <w:abstractNumId w:val="13"/>
  </w:num>
  <w:num w:numId="23" w16cid:durableId="415631020">
    <w:abstractNumId w:val="6"/>
  </w:num>
  <w:num w:numId="24" w16cid:durableId="1474981209">
    <w:abstractNumId w:val="34"/>
  </w:num>
  <w:num w:numId="25" w16cid:durableId="615335972">
    <w:abstractNumId w:val="30"/>
  </w:num>
  <w:num w:numId="26" w16cid:durableId="338893270">
    <w:abstractNumId w:val="23"/>
  </w:num>
  <w:num w:numId="27" w16cid:durableId="331840015">
    <w:abstractNumId w:val="44"/>
  </w:num>
  <w:num w:numId="28" w16cid:durableId="933711476">
    <w:abstractNumId w:val="36"/>
  </w:num>
  <w:num w:numId="29" w16cid:durableId="485779189">
    <w:abstractNumId w:val="21"/>
  </w:num>
  <w:num w:numId="30" w16cid:durableId="1930310149">
    <w:abstractNumId w:val="46"/>
  </w:num>
  <w:num w:numId="31" w16cid:durableId="1638294510">
    <w:abstractNumId w:val="42"/>
  </w:num>
  <w:num w:numId="32" w16cid:durableId="1759717208">
    <w:abstractNumId w:val="8"/>
  </w:num>
  <w:num w:numId="33" w16cid:durableId="65032111">
    <w:abstractNumId w:val="40"/>
  </w:num>
  <w:num w:numId="34" w16cid:durableId="1140532177">
    <w:abstractNumId w:val="29"/>
  </w:num>
  <w:num w:numId="35" w16cid:durableId="2052798910">
    <w:abstractNumId w:val="32"/>
  </w:num>
  <w:num w:numId="36" w16cid:durableId="872765244">
    <w:abstractNumId w:val="43"/>
  </w:num>
  <w:num w:numId="37" w16cid:durableId="1387071390">
    <w:abstractNumId w:val="22"/>
  </w:num>
  <w:num w:numId="38" w16cid:durableId="1585452815">
    <w:abstractNumId w:val="39"/>
  </w:num>
  <w:num w:numId="39" w16cid:durableId="66810596">
    <w:abstractNumId w:val="26"/>
  </w:num>
  <w:num w:numId="40" w16cid:durableId="686102156">
    <w:abstractNumId w:val="41"/>
  </w:num>
  <w:num w:numId="41" w16cid:durableId="66541695">
    <w:abstractNumId w:val="37"/>
  </w:num>
  <w:num w:numId="42" w16cid:durableId="396826122">
    <w:abstractNumId w:val="20"/>
  </w:num>
  <w:num w:numId="43" w16cid:durableId="1043751121">
    <w:abstractNumId w:val="33"/>
  </w:num>
  <w:num w:numId="44" w16cid:durableId="719943936">
    <w:abstractNumId w:val="19"/>
  </w:num>
  <w:num w:numId="45" w16cid:durableId="384835287">
    <w:abstractNumId w:val="11"/>
  </w:num>
  <w:num w:numId="46" w16cid:durableId="2086150547">
    <w:abstractNumId w:val="25"/>
  </w:num>
  <w:num w:numId="47" w16cid:durableId="998733905">
    <w:abstractNumId w:val="1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730"/>
    <w:rsid w:val="000008E0"/>
    <w:rsid w:val="00003BD0"/>
    <w:rsid w:val="00006140"/>
    <w:rsid w:val="000079EA"/>
    <w:rsid w:val="00010A60"/>
    <w:rsid w:val="00010B02"/>
    <w:rsid w:val="00010D9A"/>
    <w:rsid w:val="00012026"/>
    <w:rsid w:val="00014CC1"/>
    <w:rsid w:val="000162BB"/>
    <w:rsid w:val="00016FFC"/>
    <w:rsid w:val="00020605"/>
    <w:rsid w:val="00026357"/>
    <w:rsid w:val="00031D34"/>
    <w:rsid w:val="00033620"/>
    <w:rsid w:val="00034616"/>
    <w:rsid w:val="0004016F"/>
    <w:rsid w:val="000407EB"/>
    <w:rsid w:val="00047813"/>
    <w:rsid w:val="000501E3"/>
    <w:rsid w:val="00050204"/>
    <w:rsid w:val="0005133C"/>
    <w:rsid w:val="00053939"/>
    <w:rsid w:val="00056187"/>
    <w:rsid w:val="000571F1"/>
    <w:rsid w:val="0006063C"/>
    <w:rsid w:val="0006180E"/>
    <w:rsid w:val="000645D2"/>
    <w:rsid w:val="000707F9"/>
    <w:rsid w:val="000715F7"/>
    <w:rsid w:val="0007273B"/>
    <w:rsid w:val="0007571A"/>
    <w:rsid w:val="0007779B"/>
    <w:rsid w:val="000800BC"/>
    <w:rsid w:val="00081238"/>
    <w:rsid w:val="000813DD"/>
    <w:rsid w:val="00082615"/>
    <w:rsid w:val="0008547F"/>
    <w:rsid w:val="000920D9"/>
    <w:rsid w:val="000A348B"/>
    <w:rsid w:val="000A34B0"/>
    <w:rsid w:val="000A5264"/>
    <w:rsid w:val="000A77FC"/>
    <w:rsid w:val="000B6195"/>
    <w:rsid w:val="000B6371"/>
    <w:rsid w:val="000B680C"/>
    <w:rsid w:val="000C5C69"/>
    <w:rsid w:val="000C6AD5"/>
    <w:rsid w:val="000D3B4F"/>
    <w:rsid w:val="000D58A8"/>
    <w:rsid w:val="000D5C71"/>
    <w:rsid w:val="000D6829"/>
    <w:rsid w:val="000E1258"/>
    <w:rsid w:val="000E1EB6"/>
    <w:rsid w:val="000E235D"/>
    <w:rsid w:val="000E3A63"/>
    <w:rsid w:val="000E4A2B"/>
    <w:rsid w:val="000F0042"/>
    <w:rsid w:val="000F20EB"/>
    <w:rsid w:val="000F41FF"/>
    <w:rsid w:val="000F5034"/>
    <w:rsid w:val="000F5AC7"/>
    <w:rsid w:val="0010092B"/>
    <w:rsid w:val="0011188D"/>
    <w:rsid w:val="0011307B"/>
    <w:rsid w:val="0011655D"/>
    <w:rsid w:val="0012196F"/>
    <w:rsid w:val="00121B3A"/>
    <w:rsid w:val="00122494"/>
    <w:rsid w:val="00124CEB"/>
    <w:rsid w:val="001270D4"/>
    <w:rsid w:val="00130AC4"/>
    <w:rsid w:val="00130F18"/>
    <w:rsid w:val="00140380"/>
    <w:rsid w:val="001413F5"/>
    <w:rsid w:val="00141A86"/>
    <w:rsid w:val="00141EB6"/>
    <w:rsid w:val="001441E8"/>
    <w:rsid w:val="001451DC"/>
    <w:rsid w:val="001467A9"/>
    <w:rsid w:val="00146E4B"/>
    <w:rsid w:val="0015074B"/>
    <w:rsid w:val="00152038"/>
    <w:rsid w:val="00153D1C"/>
    <w:rsid w:val="00155A37"/>
    <w:rsid w:val="0015697B"/>
    <w:rsid w:val="0016348F"/>
    <w:rsid w:val="0017037D"/>
    <w:rsid w:val="00173BFF"/>
    <w:rsid w:val="00183DFC"/>
    <w:rsid w:val="00191E2C"/>
    <w:rsid w:val="00194B22"/>
    <w:rsid w:val="0019722A"/>
    <w:rsid w:val="001A4A50"/>
    <w:rsid w:val="001A795A"/>
    <w:rsid w:val="001B33E2"/>
    <w:rsid w:val="001B35EF"/>
    <w:rsid w:val="001B5D06"/>
    <w:rsid w:val="001B5F98"/>
    <w:rsid w:val="001B6436"/>
    <w:rsid w:val="001C11E3"/>
    <w:rsid w:val="001C1A94"/>
    <w:rsid w:val="001D10FA"/>
    <w:rsid w:val="001D496B"/>
    <w:rsid w:val="001F28BC"/>
    <w:rsid w:val="001F2A98"/>
    <w:rsid w:val="001F3E2C"/>
    <w:rsid w:val="001F5502"/>
    <w:rsid w:val="00205C87"/>
    <w:rsid w:val="002063D8"/>
    <w:rsid w:val="002125F7"/>
    <w:rsid w:val="0021336D"/>
    <w:rsid w:val="00213423"/>
    <w:rsid w:val="00214127"/>
    <w:rsid w:val="002156A5"/>
    <w:rsid w:val="00215736"/>
    <w:rsid w:val="00216537"/>
    <w:rsid w:val="002168DE"/>
    <w:rsid w:val="002169AA"/>
    <w:rsid w:val="00216D92"/>
    <w:rsid w:val="00217867"/>
    <w:rsid w:val="0022259B"/>
    <w:rsid w:val="00223C53"/>
    <w:rsid w:val="00230572"/>
    <w:rsid w:val="00231508"/>
    <w:rsid w:val="00232130"/>
    <w:rsid w:val="0023341B"/>
    <w:rsid w:val="002354C3"/>
    <w:rsid w:val="002405C6"/>
    <w:rsid w:val="0024379A"/>
    <w:rsid w:val="00254AC5"/>
    <w:rsid w:val="00255BCA"/>
    <w:rsid w:val="00256D80"/>
    <w:rsid w:val="00260116"/>
    <w:rsid w:val="00261355"/>
    <w:rsid w:val="00262A6F"/>
    <w:rsid w:val="00271744"/>
    <w:rsid w:val="0027305A"/>
    <w:rsid w:val="0027675B"/>
    <w:rsid w:val="00284CDB"/>
    <w:rsid w:val="00285591"/>
    <w:rsid w:val="00290393"/>
    <w:rsid w:val="0029639D"/>
    <w:rsid w:val="002A2F2C"/>
    <w:rsid w:val="002A546F"/>
    <w:rsid w:val="002A582F"/>
    <w:rsid w:val="002B05B1"/>
    <w:rsid w:val="002B0E50"/>
    <w:rsid w:val="002B3C6F"/>
    <w:rsid w:val="002B4A62"/>
    <w:rsid w:val="002B516B"/>
    <w:rsid w:val="002C4DD5"/>
    <w:rsid w:val="002C5954"/>
    <w:rsid w:val="002C6BD0"/>
    <w:rsid w:val="002D39C1"/>
    <w:rsid w:val="002D72D9"/>
    <w:rsid w:val="002E0660"/>
    <w:rsid w:val="002E5E5E"/>
    <w:rsid w:val="002E7E67"/>
    <w:rsid w:val="002F0313"/>
    <w:rsid w:val="002F0878"/>
    <w:rsid w:val="00304392"/>
    <w:rsid w:val="0030537E"/>
    <w:rsid w:val="00306CA6"/>
    <w:rsid w:val="003075C3"/>
    <w:rsid w:val="00307689"/>
    <w:rsid w:val="00311970"/>
    <w:rsid w:val="00313249"/>
    <w:rsid w:val="003254D4"/>
    <w:rsid w:val="00326E86"/>
    <w:rsid w:val="00326F90"/>
    <w:rsid w:val="00327C45"/>
    <w:rsid w:val="0033040D"/>
    <w:rsid w:val="00331940"/>
    <w:rsid w:val="00340C16"/>
    <w:rsid w:val="0034225D"/>
    <w:rsid w:val="00343B54"/>
    <w:rsid w:val="003460A7"/>
    <w:rsid w:val="003469CC"/>
    <w:rsid w:val="00347364"/>
    <w:rsid w:val="00352C57"/>
    <w:rsid w:val="00356048"/>
    <w:rsid w:val="00360154"/>
    <w:rsid w:val="00361FFB"/>
    <w:rsid w:val="00363F4F"/>
    <w:rsid w:val="003663D5"/>
    <w:rsid w:val="00366556"/>
    <w:rsid w:val="00367866"/>
    <w:rsid w:val="0037060A"/>
    <w:rsid w:val="00370C3D"/>
    <w:rsid w:val="00382CA8"/>
    <w:rsid w:val="00387AB1"/>
    <w:rsid w:val="00391323"/>
    <w:rsid w:val="003A3749"/>
    <w:rsid w:val="003A59CF"/>
    <w:rsid w:val="003B0F17"/>
    <w:rsid w:val="003B24BC"/>
    <w:rsid w:val="003B3ECE"/>
    <w:rsid w:val="003B5DD7"/>
    <w:rsid w:val="003B769D"/>
    <w:rsid w:val="003C0644"/>
    <w:rsid w:val="003C18DC"/>
    <w:rsid w:val="003C6D36"/>
    <w:rsid w:val="003C7F6E"/>
    <w:rsid w:val="003D198D"/>
    <w:rsid w:val="003D26ED"/>
    <w:rsid w:val="003D423E"/>
    <w:rsid w:val="003E36EF"/>
    <w:rsid w:val="003F395D"/>
    <w:rsid w:val="00400175"/>
    <w:rsid w:val="00404606"/>
    <w:rsid w:val="00404F20"/>
    <w:rsid w:val="004124C5"/>
    <w:rsid w:val="004128BF"/>
    <w:rsid w:val="00413DA8"/>
    <w:rsid w:val="00413EEC"/>
    <w:rsid w:val="0042067C"/>
    <w:rsid w:val="00420B32"/>
    <w:rsid w:val="0042125E"/>
    <w:rsid w:val="00426898"/>
    <w:rsid w:val="00427DF1"/>
    <w:rsid w:val="00430049"/>
    <w:rsid w:val="004312A2"/>
    <w:rsid w:val="0043339F"/>
    <w:rsid w:val="0044489D"/>
    <w:rsid w:val="00445711"/>
    <w:rsid w:val="0044581C"/>
    <w:rsid w:val="00447A5E"/>
    <w:rsid w:val="00447C0C"/>
    <w:rsid w:val="00453323"/>
    <w:rsid w:val="004533BE"/>
    <w:rsid w:val="00461495"/>
    <w:rsid w:val="00466CE5"/>
    <w:rsid w:val="00472D84"/>
    <w:rsid w:val="00475340"/>
    <w:rsid w:val="00475417"/>
    <w:rsid w:val="00475ED1"/>
    <w:rsid w:val="00476D16"/>
    <w:rsid w:val="00476EB3"/>
    <w:rsid w:val="00476F2D"/>
    <w:rsid w:val="00477BA3"/>
    <w:rsid w:val="004848A2"/>
    <w:rsid w:val="00487A78"/>
    <w:rsid w:val="004911A3"/>
    <w:rsid w:val="00491DA1"/>
    <w:rsid w:val="0049211F"/>
    <w:rsid w:val="004947FD"/>
    <w:rsid w:val="00494D19"/>
    <w:rsid w:val="0049562D"/>
    <w:rsid w:val="004A2C1A"/>
    <w:rsid w:val="004A31A9"/>
    <w:rsid w:val="004A4ED0"/>
    <w:rsid w:val="004B322B"/>
    <w:rsid w:val="004B3BD2"/>
    <w:rsid w:val="004B56D6"/>
    <w:rsid w:val="004B65F5"/>
    <w:rsid w:val="004C26B3"/>
    <w:rsid w:val="004C289A"/>
    <w:rsid w:val="004D0AD8"/>
    <w:rsid w:val="004D18D6"/>
    <w:rsid w:val="004D2F77"/>
    <w:rsid w:val="004D52D8"/>
    <w:rsid w:val="004D62B4"/>
    <w:rsid w:val="004D6E89"/>
    <w:rsid w:val="004D7D98"/>
    <w:rsid w:val="004E05FF"/>
    <w:rsid w:val="004E131B"/>
    <w:rsid w:val="004E24D9"/>
    <w:rsid w:val="004E3975"/>
    <w:rsid w:val="004F132A"/>
    <w:rsid w:val="004F6DC5"/>
    <w:rsid w:val="004F6EBA"/>
    <w:rsid w:val="004F7A7D"/>
    <w:rsid w:val="00503142"/>
    <w:rsid w:val="0051048D"/>
    <w:rsid w:val="00510918"/>
    <w:rsid w:val="005120A6"/>
    <w:rsid w:val="00517710"/>
    <w:rsid w:val="0052028E"/>
    <w:rsid w:val="00522687"/>
    <w:rsid w:val="0052565B"/>
    <w:rsid w:val="00525A4F"/>
    <w:rsid w:val="00530D5C"/>
    <w:rsid w:val="00531B14"/>
    <w:rsid w:val="00535629"/>
    <w:rsid w:val="00537C70"/>
    <w:rsid w:val="00541715"/>
    <w:rsid w:val="00543AAC"/>
    <w:rsid w:val="0054438B"/>
    <w:rsid w:val="005457D4"/>
    <w:rsid w:val="00546A6A"/>
    <w:rsid w:val="00546AEA"/>
    <w:rsid w:val="00553E8E"/>
    <w:rsid w:val="00554C2D"/>
    <w:rsid w:val="0056126D"/>
    <w:rsid w:val="005615F1"/>
    <w:rsid w:val="005627C0"/>
    <w:rsid w:val="00562A55"/>
    <w:rsid w:val="00575E58"/>
    <w:rsid w:val="00583E91"/>
    <w:rsid w:val="00590BB0"/>
    <w:rsid w:val="0059247A"/>
    <w:rsid w:val="00594EFF"/>
    <w:rsid w:val="0059730D"/>
    <w:rsid w:val="005A4B53"/>
    <w:rsid w:val="005A7202"/>
    <w:rsid w:val="005A7384"/>
    <w:rsid w:val="005A7BB6"/>
    <w:rsid w:val="005B184A"/>
    <w:rsid w:val="005B643F"/>
    <w:rsid w:val="005B66B8"/>
    <w:rsid w:val="005B7EB5"/>
    <w:rsid w:val="005C2B67"/>
    <w:rsid w:val="005C2E51"/>
    <w:rsid w:val="005C3F09"/>
    <w:rsid w:val="005D0F19"/>
    <w:rsid w:val="005D2059"/>
    <w:rsid w:val="005D4C32"/>
    <w:rsid w:val="005D5176"/>
    <w:rsid w:val="005D5B0F"/>
    <w:rsid w:val="005E4B47"/>
    <w:rsid w:val="005E5079"/>
    <w:rsid w:val="005E7807"/>
    <w:rsid w:val="00604784"/>
    <w:rsid w:val="00605CF1"/>
    <w:rsid w:val="00606C97"/>
    <w:rsid w:val="006104A9"/>
    <w:rsid w:val="006156CF"/>
    <w:rsid w:val="006161EC"/>
    <w:rsid w:val="00616CBC"/>
    <w:rsid w:val="00622AEF"/>
    <w:rsid w:val="0062392B"/>
    <w:rsid w:val="00630175"/>
    <w:rsid w:val="006308CF"/>
    <w:rsid w:val="006363A5"/>
    <w:rsid w:val="00640A10"/>
    <w:rsid w:val="00640EC1"/>
    <w:rsid w:val="006426C1"/>
    <w:rsid w:val="0064484F"/>
    <w:rsid w:val="006448F2"/>
    <w:rsid w:val="006469C0"/>
    <w:rsid w:val="00646B52"/>
    <w:rsid w:val="006500EE"/>
    <w:rsid w:val="006511BF"/>
    <w:rsid w:val="00654BF6"/>
    <w:rsid w:val="00654C78"/>
    <w:rsid w:val="006572B0"/>
    <w:rsid w:val="00667FA9"/>
    <w:rsid w:val="00671C55"/>
    <w:rsid w:val="006753FB"/>
    <w:rsid w:val="006756DB"/>
    <w:rsid w:val="00676609"/>
    <w:rsid w:val="00680B3F"/>
    <w:rsid w:val="00684053"/>
    <w:rsid w:val="00684198"/>
    <w:rsid w:val="00692FFA"/>
    <w:rsid w:val="006966FE"/>
    <w:rsid w:val="00696BC0"/>
    <w:rsid w:val="00696E14"/>
    <w:rsid w:val="006A1EA5"/>
    <w:rsid w:val="006A58B8"/>
    <w:rsid w:val="006B051C"/>
    <w:rsid w:val="006B0BAB"/>
    <w:rsid w:val="006B13A1"/>
    <w:rsid w:val="006B1D1A"/>
    <w:rsid w:val="006B21EA"/>
    <w:rsid w:val="006B2971"/>
    <w:rsid w:val="006B41AB"/>
    <w:rsid w:val="006C1490"/>
    <w:rsid w:val="006C234A"/>
    <w:rsid w:val="006C3C78"/>
    <w:rsid w:val="006D39FA"/>
    <w:rsid w:val="006D7D6F"/>
    <w:rsid w:val="006E2396"/>
    <w:rsid w:val="006E2A40"/>
    <w:rsid w:val="006E7603"/>
    <w:rsid w:val="006F1046"/>
    <w:rsid w:val="006F32B1"/>
    <w:rsid w:val="006F40F5"/>
    <w:rsid w:val="006F4112"/>
    <w:rsid w:val="006F6673"/>
    <w:rsid w:val="00702513"/>
    <w:rsid w:val="0070405B"/>
    <w:rsid w:val="007061A3"/>
    <w:rsid w:val="007100F3"/>
    <w:rsid w:val="00712377"/>
    <w:rsid w:val="007144D4"/>
    <w:rsid w:val="0072141F"/>
    <w:rsid w:val="00725705"/>
    <w:rsid w:val="00726884"/>
    <w:rsid w:val="00727A63"/>
    <w:rsid w:val="00731973"/>
    <w:rsid w:val="0073512D"/>
    <w:rsid w:val="00735609"/>
    <w:rsid w:val="007411B2"/>
    <w:rsid w:val="0074327B"/>
    <w:rsid w:val="00747E97"/>
    <w:rsid w:val="00751772"/>
    <w:rsid w:val="007522B4"/>
    <w:rsid w:val="00752323"/>
    <w:rsid w:val="007551A8"/>
    <w:rsid w:val="00756477"/>
    <w:rsid w:val="007564BA"/>
    <w:rsid w:val="00764BFD"/>
    <w:rsid w:val="007652CF"/>
    <w:rsid w:val="00765A70"/>
    <w:rsid w:val="00766147"/>
    <w:rsid w:val="0076741A"/>
    <w:rsid w:val="007676EB"/>
    <w:rsid w:val="00767BE1"/>
    <w:rsid w:val="007728FD"/>
    <w:rsid w:val="00776439"/>
    <w:rsid w:val="00781E16"/>
    <w:rsid w:val="0078257D"/>
    <w:rsid w:val="00783B07"/>
    <w:rsid w:val="007857B5"/>
    <w:rsid w:val="00787AD9"/>
    <w:rsid w:val="00791AAA"/>
    <w:rsid w:val="0079433B"/>
    <w:rsid w:val="007944A3"/>
    <w:rsid w:val="007963EB"/>
    <w:rsid w:val="0079691C"/>
    <w:rsid w:val="00797265"/>
    <w:rsid w:val="007A2335"/>
    <w:rsid w:val="007A5B52"/>
    <w:rsid w:val="007A5BDC"/>
    <w:rsid w:val="007A5F23"/>
    <w:rsid w:val="007B0992"/>
    <w:rsid w:val="007B3635"/>
    <w:rsid w:val="007B6910"/>
    <w:rsid w:val="007C03AF"/>
    <w:rsid w:val="007C7695"/>
    <w:rsid w:val="007C78E6"/>
    <w:rsid w:val="007D2383"/>
    <w:rsid w:val="007D5E14"/>
    <w:rsid w:val="007D7AD2"/>
    <w:rsid w:val="007E0234"/>
    <w:rsid w:val="007E1126"/>
    <w:rsid w:val="007E4488"/>
    <w:rsid w:val="007E6BF8"/>
    <w:rsid w:val="007F0668"/>
    <w:rsid w:val="007F1910"/>
    <w:rsid w:val="007F2AF9"/>
    <w:rsid w:val="00800666"/>
    <w:rsid w:val="00801DBC"/>
    <w:rsid w:val="0080227B"/>
    <w:rsid w:val="008024E1"/>
    <w:rsid w:val="008038D6"/>
    <w:rsid w:val="008043E3"/>
    <w:rsid w:val="00813150"/>
    <w:rsid w:val="00813250"/>
    <w:rsid w:val="00813F6C"/>
    <w:rsid w:val="00813FEE"/>
    <w:rsid w:val="00815FA7"/>
    <w:rsid w:val="00816B92"/>
    <w:rsid w:val="00820C3F"/>
    <w:rsid w:val="00822663"/>
    <w:rsid w:val="008258AB"/>
    <w:rsid w:val="00827422"/>
    <w:rsid w:val="00827E8C"/>
    <w:rsid w:val="00841FD5"/>
    <w:rsid w:val="00843B66"/>
    <w:rsid w:val="00844A68"/>
    <w:rsid w:val="00845356"/>
    <w:rsid w:val="00847B4F"/>
    <w:rsid w:val="00850804"/>
    <w:rsid w:val="008516C8"/>
    <w:rsid w:val="00853FDE"/>
    <w:rsid w:val="0085530D"/>
    <w:rsid w:val="00861724"/>
    <w:rsid w:val="00862643"/>
    <w:rsid w:val="00863794"/>
    <w:rsid w:val="0086610F"/>
    <w:rsid w:val="00871B04"/>
    <w:rsid w:val="00875660"/>
    <w:rsid w:val="00875CC5"/>
    <w:rsid w:val="00876E04"/>
    <w:rsid w:val="008840FC"/>
    <w:rsid w:val="00895669"/>
    <w:rsid w:val="008A33A0"/>
    <w:rsid w:val="008A3AD7"/>
    <w:rsid w:val="008A6B62"/>
    <w:rsid w:val="008A7996"/>
    <w:rsid w:val="008B596F"/>
    <w:rsid w:val="008B6FB0"/>
    <w:rsid w:val="008C20B4"/>
    <w:rsid w:val="008D05D9"/>
    <w:rsid w:val="008D093C"/>
    <w:rsid w:val="008D370F"/>
    <w:rsid w:val="008D4264"/>
    <w:rsid w:val="008D6D47"/>
    <w:rsid w:val="008E0153"/>
    <w:rsid w:val="008E1346"/>
    <w:rsid w:val="008E2052"/>
    <w:rsid w:val="008E411F"/>
    <w:rsid w:val="008F4EB6"/>
    <w:rsid w:val="008F5571"/>
    <w:rsid w:val="008F72B6"/>
    <w:rsid w:val="0090058F"/>
    <w:rsid w:val="00900F7D"/>
    <w:rsid w:val="00902603"/>
    <w:rsid w:val="009068E7"/>
    <w:rsid w:val="00910435"/>
    <w:rsid w:val="00914DF3"/>
    <w:rsid w:val="00916A75"/>
    <w:rsid w:val="009177CB"/>
    <w:rsid w:val="00917FF6"/>
    <w:rsid w:val="0092285E"/>
    <w:rsid w:val="009341F2"/>
    <w:rsid w:val="009400CB"/>
    <w:rsid w:val="0094099C"/>
    <w:rsid w:val="00940CCA"/>
    <w:rsid w:val="009460B6"/>
    <w:rsid w:val="009545AC"/>
    <w:rsid w:val="00961C47"/>
    <w:rsid w:val="00965270"/>
    <w:rsid w:val="00967715"/>
    <w:rsid w:val="00967ADB"/>
    <w:rsid w:val="009720F9"/>
    <w:rsid w:val="00973AF9"/>
    <w:rsid w:val="00976D64"/>
    <w:rsid w:val="00981DA0"/>
    <w:rsid w:val="009823F9"/>
    <w:rsid w:val="00982763"/>
    <w:rsid w:val="00983388"/>
    <w:rsid w:val="0098340D"/>
    <w:rsid w:val="00983F83"/>
    <w:rsid w:val="009858FA"/>
    <w:rsid w:val="00987F51"/>
    <w:rsid w:val="0099041F"/>
    <w:rsid w:val="00990E13"/>
    <w:rsid w:val="00991D79"/>
    <w:rsid w:val="00994C5C"/>
    <w:rsid w:val="00997599"/>
    <w:rsid w:val="009A181D"/>
    <w:rsid w:val="009A5B56"/>
    <w:rsid w:val="009B12F2"/>
    <w:rsid w:val="009B148B"/>
    <w:rsid w:val="009B40A2"/>
    <w:rsid w:val="009B41D7"/>
    <w:rsid w:val="009B6B56"/>
    <w:rsid w:val="009B7BDF"/>
    <w:rsid w:val="009C0499"/>
    <w:rsid w:val="009C0603"/>
    <w:rsid w:val="009C2B8B"/>
    <w:rsid w:val="009C3B36"/>
    <w:rsid w:val="009D596A"/>
    <w:rsid w:val="009E2A87"/>
    <w:rsid w:val="009E37DC"/>
    <w:rsid w:val="009E5983"/>
    <w:rsid w:val="009F6C46"/>
    <w:rsid w:val="00A01A87"/>
    <w:rsid w:val="00A05F34"/>
    <w:rsid w:val="00A07BC5"/>
    <w:rsid w:val="00A11572"/>
    <w:rsid w:val="00A16869"/>
    <w:rsid w:val="00A24872"/>
    <w:rsid w:val="00A25699"/>
    <w:rsid w:val="00A305EB"/>
    <w:rsid w:val="00A335CA"/>
    <w:rsid w:val="00A33B13"/>
    <w:rsid w:val="00A33FBD"/>
    <w:rsid w:val="00A3547E"/>
    <w:rsid w:val="00A40DEE"/>
    <w:rsid w:val="00A4354C"/>
    <w:rsid w:val="00A44B15"/>
    <w:rsid w:val="00A50F3C"/>
    <w:rsid w:val="00A515C8"/>
    <w:rsid w:val="00A53790"/>
    <w:rsid w:val="00A578FB"/>
    <w:rsid w:val="00A64050"/>
    <w:rsid w:val="00A713BD"/>
    <w:rsid w:val="00A71D0B"/>
    <w:rsid w:val="00A72F9A"/>
    <w:rsid w:val="00A72FCE"/>
    <w:rsid w:val="00A80015"/>
    <w:rsid w:val="00A82E20"/>
    <w:rsid w:val="00A86F8C"/>
    <w:rsid w:val="00A960EF"/>
    <w:rsid w:val="00A9639E"/>
    <w:rsid w:val="00AA1D8D"/>
    <w:rsid w:val="00AA7EF6"/>
    <w:rsid w:val="00AB0066"/>
    <w:rsid w:val="00AB268D"/>
    <w:rsid w:val="00AB58F3"/>
    <w:rsid w:val="00AC1043"/>
    <w:rsid w:val="00AD1259"/>
    <w:rsid w:val="00AD1C55"/>
    <w:rsid w:val="00AD2364"/>
    <w:rsid w:val="00AD2689"/>
    <w:rsid w:val="00AD5F5C"/>
    <w:rsid w:val="00AD6264"/>
    <w:rsid w:val="00AF1600"/>
    <w:rsid w:val="00AF2A01"/>
    <w:rsid w:val="00AF4DC6"/>
    <w:rsid w:val="00AF5D2D"/>
    <w:rsid w:val="00B014DC"/>
    <w:rsid w:val="00B10C04"/>
    <w:rsid w:val="00B15995"/>
    <w:rsid w:val="00B203CD"/>
    <w:rsid w:val="00B245DF"/>
    <w:rsid w:val="00B26F49"/>
    <w:rsid w:val="00B300EE"/>
    <w:rsid w:val="00B30243"/>
    <w:rsid w:val="00B3166C"/>
    <w:rsid w:val="00B37E4F"/>
    <w:rsid w:val="00B447E6"/>
    <w:rsid w:val="00B47730"/>
    <w:rsid w:val="00B503BE"/>
    <w:rsid w:val="00B5070C"/>
    <w:rsid w:val="00B545B8"/>
    <w:rsid w:val="00B54F5F"/>
    <w:rsid w:val="00B56772"/>
    <w:rsid w:val="00B61F39"/>
    <w:rsid w:val="00B634F8"/>
    <w:rsid w:val="00B65CC9"/>
    <w:rsid w:val="00B7383A"/>
    <w:rsid w:val="00B740F6"/>
    <w:rsid w:val="00B7427A"/>
    <w:rsid w:val="00B752FE"/>
    <w:rsid w:val="00B77E28"/>
    <w:rsid w:val="00B81DA1"/>
    <w:rsid w:val="00B853C5"/>
    <w:rsid w:val="00B867CD"/>
    <w:rsid w:val="00B912DE"/>
    <w:rsid w:val="00B92B3C"/>
    <w:rsid w:val="00B92C2E"/>
    <w:rsid w:val="00B94BF8"/>
    <w:rsid w:val="00B95D00"/>
    <w:rsid w:val="00B95E88"/>
    <w:rsid w:val="00B96E32"/>
    <w:rsid w:val="00B97BE4"/>
    <w:rsid w:val="00BA08AC"/>
    <w:rsid w:val="00BA0F0D"/>
    <w:rsid w:val="00BA1093"/>
    <w:rsid w:val="00BA18A2"/>
    <w:rsid w:val="00BA2919"/>
    <w:rsid w:val="00BB47AC"/>
    <w:rsid w:val="00BC2CBB"/>
    <w:rsid w:val="00BC36B7"/>
    <w:rsid w:val="00BC6494"/>
    <w:rsid w:val="00BD3496"/>
    <w:rsid w:val="00BE1843"/>
    <w:rsid w:val="00BE4300"/>
    <w:rsid w:val="00BE563C"/>
    <w:rsid w:val="00BE7711"/>
    <w:rsid w:val="00BF233F"/>
    <w:rsid w:val="00BF2647"/>
    <w:rsid w:val="00BF27F2"/>
    <w:rsid w:val="00BF4BF2"/>
    <w:rsid w:val="00C00B7D"/>
    <w:rsid w:val="00C06B20"/>
    <w:rsid w:val="00C1030C"/>
    <w:rsid w:val="00C1040B"/>
    <w:rsid w:val="00C10CC6"/>
    <w:rsid w:val="00C11879"/>
    <w:rsid w:val="00C12F9A"/>
    <w:rsid w:val="00C13460"/>
    <w:rsid w:val="00C16CFE"/>
    <w:rsid w:val="00C20E39"/>
    <w:rsid w:val="00C2797A"/>
    <w:rsid w:val="00C34E88"/>
    <w:rsid w:val="00C36957"/>
    <w:rsid w:val="00C40558"/>
    <w:rsid w:val="00C408D1"/>
    <w:rsid w:val="00C41E49"/>
    <w:rsid w:val="00C46470"/>
    <w:rsid w:val="00C5322C"/>
    <w:rsid w:val="00C57F06"/>
    <w:rsid w:val="00C65CAE"/>
    <w:rsid w:val="00C6663D"/>
    <w:rsid w:val="00C7003A"/>
    <w:rsid w:val="00C704F2"/>
    <w:rsid w:val="00C734DF"/>
    <w:rsid w:val="00C752FA"/>
    <w:rsid w:val="00C815DD"/>
    <w:rsid w:val="00C826CF"/>
    <w:rsid w:val="00C87CB5"/>
    <w:rsid w:val="00C916DB"/>
    <w:rsid w:val="00C93546"/>
    <w:rsid w:val="00C937A6"/>
    <w:rsid w:val="00C93B1B"/>
    <w:rsid w:val="00C944A6"/>
    <w:rsid w:val="00C94B87"/>
    <w:rsid w:val="00C95974"/>
    <w:rsid w:val="00C95C11"/>
    <w:rsid w:val="00C971C4"/>
    <w:rsid w:val="00CA0958"/>
    <w:rsid w:val="00CA2AD5"/>
    <w:rsid w:val="00CA30C3"/>
    <w:rsid w:val="00CA3C45"/>
    <w:rsid w:val="00CA5068"/>
    <w:rsid w:val="00CA57D7"/>
    <w:rsid w:val="00CB0664"/>
    <w:rsid w:val="00CB6F71"/>
    <w:rsid w:val="00CB7B2C"/>
    <w:rsid w:val="00CC02C7"/>
    <w:rsid w:val="00CC5EA4"/>
    <w:rsid w:val="00CC718A"/>
    <w:rsid w:val="00CD43CC"/>
    <w:rsid w:val="00CD662C"/>
    <w:rsid w:val="00CD7855"/>
    <w:rsid w:val="00CE1989"/>
    <w:rsid w:val="00CE36E0"/>
    <w:rsid w:val="00CE5211"/>
    <w:rsid w:val="00CE56F1"/>
    <w:rsid w:val="00CEED31"/>
    <w:rsid w:val="00CF0934"/>
    <w:rsid w:val="00CF1D25"/>
    <w:rsid w:val="00CF4A99"/>
    <w:rsid w:val="00CF670A"/>
    <w:rsid w:val="00D01DFF"/>
    <w:rsid w:val="00D02CE0"/>
    <w:rsid w:val="00D03B0E"/>
    <w:rsid w:val="00D04FF1"/>
    <w:rsid w:val="00D103CE"/>
    <w:rsid w:val="00D12813"/>
    <w:rsid w:val="00D12B6F"/>
    <w:rsid w:val="00D12F4E"/>
    <w:rsid w:val="00D13D14"/>
    <w:rsid w:val="00D204E5"/>
    <w:rsid w:val="00D21B1C"/>
    <w:rsid w:val="00D2385B"/>
    <w:rsid w:val="00D273D7"/>
    <w:rsid w:val="00D3291B"/>
    <w:rsid w:val="00D354A6"/>
    <w:rsid w:val="00D35648"/>
    <w:rsid w:val="00D36F06"/>
    <w:rsid w:val="00D406C5"/>
    <w:rsid w:val="00D41048"/>
    <w:rsid w:val="00D43ACA"/>
    <w:rsid w:val="00D47A4F"/>
    <w:rsid w:val="00D47D54"/>
    <w:rsid w:val="00D50232"/>
    <w:rsid w:val="00D50F98"/>
    <w:rsid w:val="00D517B0"/>
    <w:rsid w:val="00D51EE7"/>
    <w:rsid w:val="00D528CF"/>
    <w:rsid w:val="00D55069"/>
    <w:rsid w:val="00D55891"/>
    <w:rsid w:val="00D5633E"/>
    <w:rsid w:val="00D56827"/>
    <w:rsid w:val="00D5702A"/>
    <w:rsid w:val="00D601B5"/>
    <w:rsid w:val="00D61D7E"/>
    <w:rsid w:val="00D62DB0"/>
    <w:rsid w:val="00D637B3"/>
    <w:rsid w:val="00D72519"/>
    <w:rsid w:val="00D74D40"/>
    <w:rsid w:val="00D7648B"/>
    <w:rsid w:val="00D8072E"/>
    <w:rsid w:val="00D82F87"/>
    <w:rsid w:val="00D83B39"/>
    <w:rsid w:val="00D85BEC"/>
    <w:rsid w:val="00D91B60"/>
    <w:rsid w:val="00D9570F"/>
    <w:rsid w:val="00DA03C8"/>
    <w:rsid w:val="00DA649D"/>
    <w:rsid w:val="00DA672D"/>
    <w:rsid w:val="00DA7D76"/>
    <w:rsid w:val="00DB3A83"/>
    <w:rsid w:val="00DB5FB8"/>
    <w:rsid w:val="00DB710D"/>
    <w:rsid w:val="00DC4132"/>
    <w:rsid w:val="00DC6595"/>
    <w:rsid w:val="00DD26D6"/>
    <w:rsid w:val="00DD40B0"/>
    <w:rsid w:val="00DD45BE"/>
    <w:rsid w:val="00DD4A03"/>
    <w:rsid w:val="00DDCDD7"/>
    <w:rsid w:val="00DE31B5"/>
    <w:rsid w:val="00DE6814"/>
    <w:rsid w:val="00DF20DE"/>
    <w:rsid w:val="00DF233F"/>
    <w:rsid w:val="00E012F2"/>
    <w:rsid w:val="00E056A5"/>
    <w:rsid w:val="00E059C6"/>
    <w:rsid w:val="00E1150F"/>
    <w:rsid w:val="00E11B3A"/>
    <w:rsid w:val="00E13599"/>
    <w:rsid w:val="00E14307"/>
    <w:rsid w:val="00E2301C"/>
    <w:rsid w:val="00E237FF"/>
    <w:rsid w:val="00E24579"/>
    <w:rsid w:val="00E272D1"/>
    <w:rsid w:val="00E31143"/>
    <w:rsid w:val="00E34EAA"/>
    <w:rsid w:val="00E40432"/>
    <w:rsid w:val="00E43892"/>
    <w:rsid w:val="00E514AE"/>
    <w:rsid w:val="00E53314"/>
    <w:rsid w:val="00E56079"/>
    <w:rsid w:val="00E56654"/>
    <w:rsid w:val="00E56D90"/>
    <w:rsid w:val="00E57AFA"/>
    <w:rsid w:val="00E60382"/>
    <w:rsid w:val="00E652A9"/>
    <w:rsid w:val="00E656C0"/>
    <w:rsid w:val="00E71CFE"/>
    <w:rsid w:val="00E773A1"/>
    <w:rsid w:val="00E77736"/>
    <w:rsid w:val="00E77D88"/>
    <w:rsid w:val="00E8039A"/>
    <w:rsid w:val="00E8396D"/>
    <w:rsid w:val="00E875D7"/>
    <w:rsid w:val="00E92036"/>
    <w:rsid w:val="00E96125"/>
    <w:rsid w:val="00EA31EB"/>
    <w:rsid w:val="00EA3B22"/>
    <w:rsid w:val="00EA6D1D"/>
    <w:rsid w:val="00EB01C8"/>
    <w:rsid w:val="00EB2A78"/>
    <w:rsid w:val="00EC282C"/>
    <w:rsid w:val="00EC2F5B"/>
    <w:rsid w:val="00EC71E5"/>
    <w:rsid w:val="00EC77FD"/>
    <w:rsid w:val="00EC7B00"/>
    <w:rsid w:val="00ED2633"/>
    <w:rsid w:val="00ED434E"/>
    <w:rsid w:val="00ED5B8E"/>
    <w:rsid w:val="00EE01B5"/>
    <w:rsid w:val="00EE0695"/>
    <w:rsid w:val="00EE1C81"/>
    <w:rsid w:val="00EE2EFF"/>
    <w:rsid w:val="00EE515E"/>
    <w:rsid w:val="00EE7DED"/>
    <w:rsid w:val="00EF501A"/>
    <w:rsid w:val="00F03013"/>
    <w:rsid w:val="00F11BED"/>
    <w:rsid w:val="00F11C3B"/>
    <w:rsid w:val="00F11E02"/>
    <w:rsid w:val="00F12F53"/>
    <w:rsid w:val="00F147FC"/>
    <w:rsid w:val="00F21710"/>
    <w:rsid w:val="00F22072"/>
    <w:rsid w:val="00F25473"/>
    <w:rsid w:val="00F2785A"/>
    <w:rsid w:val="00F303F4"/>
    <w:rsid w:val="00F3097B"/>
    <w:rsid w:val="00F31C77"/>
    <w:rsid w:val="00F320B8"/>
    <w:rsid w:val="00F327A4"/>
    <w:rsid w:val="00F363A1"/>
    <w:rsid w:val="00F43633"/>
    <w:rsid w:val="00F45E2B"/>
    <w:rsid w:val="00F536E6"/>
    <w:rsid w:val="00F537C4"/>
    <w:rsid w:val="00F546E6"/>
    <w:rsid w:val="00F548C6"/>
    <w:rsid w:val="00F54E9E"/>
    <w:rsid w:val="00F56B0D"/>
    <w:rsid w:val="00F605FE"/>
    <w:rsid w:val="00F65815"/>
    <w:rsid w:val="00F66E1B"/>
    <w:rsid w:val="00F66FFB"/>
    <w:rsid w:val="00F67061"/>
    <w:rsid w:val="00F67374"/>
    <w:rsid w:val="00F70568"/>
    <w:rsid w:val="00F74A1A"/>
    <w:rsid w:val="00F77C01"/>
    <w:rsid w:val="00F835FB"/>
    <w:rsid w:val="00F86F49"/>
    <w:rsid w:val="00F977C7"/>
    <w:rsid w:val="00FA078E"/>
    <w:rsid w:val="00FA193B"/>
    <w:rsid w:val="00FA2D15"/>
    <w:rsid w:val="00FA2F51"/>
    <w:rsid w:val="00FA5A16"/>
    <w:rsid w:val="00FA6CC8"/>
    <w:rsid w:val="00FB700C"/>
    <w:rsid w:val="00FC23F9"/>
    <w:rsid w:val="00FC4BF7"/>
    <w:rsid w:val="00FC693F"/>
    <w:rsid w:val="00FC7947"/>
    <w:rsid w:val="00FD1863"/>
    <w:rsid w:val="00FD2027"/>
    <w:rsid w:val="00FD5463"/>
    <w:rsid w:val="00FD6D25"/>
    <w:rsid w:val="00FD7B89"/>
    <w:rsid w:val="00FE0944"/>
    <w:rsid w:val="00FE2C84"/>
    <w:rsid w:val="00FE3357"/>
    <w:rsid w:val="00FE4221"/>
    <w:rsid w:val="00FE457B"/>
    <w:rsid w:val="00FE4B3B"/>
    <w:rsid w:val="00FE758A"/>
    <w:rsid w:val="00FF544F"/>
    <w:rsid w:val="014B7B3F"/>
    <w:rsid w:val="0166C997"/>
    <w:rsid w:val="01787C4C"/>
    <w:rsid w:val="03C8FC23"/>
    <w:rsid w:val="05474FD9"/>
    <w:rsid w:val="058896F0"/>
    <w:rsid w:val="05C25985"/>
    <w:rsid w:val="06312C25"/>
    <w:rsid w:val="064C9647"/>
    <w:rsid w:val="0764A2B7"/>
    <w:rsid w:val="07B343DD"/>
    <w:rsid w:val="0845A421"/>
    <w:rsid w:val="08864719"/>
    <w:rsid w:val="08CC6792"/>
    <w:rsid w:val="096A5B06"/>
    <w:rsid w:val="0A0F2C05"/>
    <w:rsid w:val="0A85E74D"/>
    <w:rsid w:val="0A873A33"/>
    <w:rsid w:val="0ACD167B"/>
    <w:rsid w:val="0B549D2F"/>
    <w:rsid w:val="0D1589CB"/>
    <w:rsid w:val="0E245251"/>
    <w:rsid w:val="0ED832E2"/>
    <w:rsid w:val="0F176DEF"/>
    <w:rsid w:val="0F469C2F"/>
    <w:rsid w:val="10292A1E"/>
    <w:rsid w:val="10F85C55"/>
    <w:rsid w:val="110BF160"/>
    <w:rsid w:val="1185A92F"/>
    <w:rsid w:val="119DC10A"/>
    <w:rsid w:val="1214ACFF"/>
    <w:rsid w:val="12A58A3C"/>
    <w:rsid w:val="1460A0E4"/>
    <w:rsid w:val="14C338D7"/>
    <w:rsid w:val="14EEB4E0"/>
    <w:rsid w:val="157A01A3"/>
    <w:rsid w:val="157A3343"/>
    <w:rsid w:val="16253440"/>
    <w:rsid w:val="163B1329"/>
    <w:rsid w:val="164A18CB"/>
    <w:rsid w:val="16812342"/>
    <w:rsid w:val="16A0794D"/>
    <w:rsid w:val="16B51471"/>
    <w:rsid w:val="17E1B9A5"/>
    <w:rsid w:val="18703235"/>
    <w:rsid w:val="19601691"/>
    <w:rsid w:val="19A08712"/>
    <w:rsid w:val="19C544EB"/>
    <w:rsid w:val="1A7AFBB1"/>
    <w:rsid w:val="1AE0C046"/>
    <w:rsid w:val="1BDEC056"/>
    <w:rsid w:val="1C21B407"/>
    <w:rsid w:val="1CB22393"/>
    <w:rsid w:val="1D285034"/>
    <w:rsid w:val="1F53D26E"/>
    <w:rsid w:val="215F3959"/>
    <w:rsid w:val="21C56D12"/>
    <w:rsid w:val="222D8F2C"/>
    <w:rsid w:val="2363DFBB"/>
    <w:rsid w:val="23A35CE0"/>
    <w:rsid w:val="23F5DC0F"/>
    <w:rsid w:val="247618CA"/>
    <w:rsid w:val="249797AF"/>
    <w:rsid w:val="24D38356"/>
    <w:rsid w:val="252B707C"/>
    <w:rsid w:val="25A9871F"/>
    <w:rsid w:val="27DB0C32"/>
    <w:rsid w:val="2843CB9B"/>
    <w:rsid w:val="289E8A99"/>
    <w:rsid w:val="28C100C7"/>
    <w:rsid w:val="29966591"/>
    <w:rsid w:val="29F84564"/>
    <w:rsid w:val="29FA2589"/>
    <w:rsid w:val="2A2B74C6"/>
    <w:rsid w:val="2AE90152"/>
    <w:rsid w:val="2B62C1C5"/>
    <w:rsid w:val="2BD09F4F"/>
    <w:rsid w:val="2C33F71D"/>
    <w:rsid w:val="2C645C04"/>
    <w:rsid w:val="2C96B952"/>
    <w:rsid w:val="2CB0BD3A"/>
    <w:rsid w:val="2CF8DAFD"/>
    <w:rsid w:val="2D8156AA"/>
    <w:rsid w:val="2D9FFC9D"/>
    <w:rsid w:val="2E0689EC"/>
    <w:rsid w:val="2E675F5A"/>
    <w:rsid w:val="2E9E69DF"/>
    <w:rsid w:val="2EDC4CD1"/>
    <w:rsid w:val="2F168E67"/>
    <w:rsid w:val="2F2ECAEF"/>
    <w:rsid w:val="2F4F558C"/>
    <w:rsid w:val="3055730B"/>
    <w:rsid w:val="30BE7ED8"/>
    <w:rsid w:val="32806256"/>
    <w:rsid w:val="32EE9FC0"/>
    <w:rsid w:val="3358317F"/>
    <w:rsid w:val="33A86BB9"/>
    <w:rsid w:val="3477D248"/>
    <w:rsid w:val="34E595BE"/>
    <w:rsid w:val="3588B4F3"/>
    <w:rsid w:val="36094526"/>
    <w:rsid w:val="361B191A"/>
    <w:rsid w:val="367590DC"/>
    <w:rsid w:val="37046F3A"/>
    <w:rsid w:val="373D94AC"/>
    <w:rsid w:val="37803A0A"/>
    <w:rsid w:val="38609F0F"/>
    <w:rsid w:val="3864EDDA"/>
    <w:rsid w:val="3940D590"/>
    <w:rsid w:val="39A41B96"/>
    <w:rsid w:val="3A135D37"/>
    <w:rsid w:val="3A1626F0"/>
    <w:rsid w:val="3A5F4856"/>
    <w:rsid w:val="3A7C8819"/>
    <w:rsid w:val="3B4DFD47"/>
    <w:rsid w:val="3B7E28AD"/>
    <w:rsid w:val="3E0E0245"/>
    <w:rsid w:val="3E29149F"/>
    <w:rsid w:val="403822CF"/>
    <w:rsid w:val="40B8F070"/>
    <w:rsid w:val="424C1CC2"/>
    <w:rsid w:val="42A26F46"/>
    <w:rsid w:val="42E8F5A4"/>
    <w:rsid w:val="43D9EEBE"/>
    <w:rsid w:val="442BE295"/>
    <w:rsid w:val="443C8D20"/>
    <w:rsid w:val="44453810"/>
    <w:rsid w:val="45AF9B56"/>
    <w:rsid w:val="46638098"/>
    <w:rsid w:val="472F87EF"/>
    <w:rsid w:val="485B375E"/>
    <w:rsid w:val="48C27F0F"/>
    <w:rsid w:val="49335ED8"/>
    <w:rsid w:val="495BA4C6"/>
    <w:rsid w:val="4AA0142C"/>
    <w:rsid w:val="4B2B1734"/>
    <w:rsid w:val="4B530E8E"/>
    <w:rsid w:val="4B8FA007"/>
    <w:rsid w:val="4C0E8F6E"/>
    <w:rsid w:val="4C4F7085"/>
    <w:rsid w:val="4C6D2522"/>
    <w:rsid w:val="4C8C8398"/>
    <w:rsid w:val="4C9DC375"/>
    <w:rsid w:val="4D4C86CC"/>
    <w:rsid w:val="4EC38F98"/>
    <w:rsid w:val="4FCC9568"/>
    <w:rsid w:val="506C2455"/>
    <w:rsid w:val="50DD7F59"/>
    <w:rsid w:val="524AB2FB"/>
    <w:rsid w:val="52757300"/>
    <w:rsid w:val="52AF605F"/>
    <w:rsid w:val="52ED7D55"/>
    <w:rsid w:val="5483384E"/>
    <w:rsid w:val="555C58BD"/>
    <w:rsid w:val="55D69733"/>
    <w:rsid w:val="563C09D7"/>
    <w:rsid w:val="566EF07E"/>
    <w:rsid w:val="5681C8F3"/>
    <w:rsid w:val="5692B55C"/>
    <w:rsid w:val="571532E6"/>
    <w:rsid w:val="58458DA8"/>
    <w:rsid w:val="58F40A68"/>
    <w:rsid w:val="59519569"/>
    <w:rsid w:val="5B70EBF7"/>
    <w:rsid w:val="5B9A7CC6"/>
    <w:rsid w:val="5C1079E9"/>
    <w:rsid w:val="5C53759F"/>
    <w:rsid w:val="5E3804E3"/>
    <w:rsid w:val="5EB67951"/>
    <w:rsid w:val="5FC36E11"/>
    <w:rsid w:val="5FDB9E4A"/>
    <w:rsid w:val="5FEA5E13"/>
    <w:rsid w:val="60AC23D4"/>
    <w:rsid w:val="60B6D214"/>
    <w:rsid w:val="612D2A86"/>
    <w:rsid w:val="614C5C82"/>
    <w:rsid w:val="6166485B"/>
    <w:rsid w:val="62106A0E"/>
    <w:rsid w:val="627EC479"/>
    <w:rsid w:val="628BAA54"/>
    <w:rsid w:val="62F8511B"/>
    <w:rsid w:val="6319973E"/>
    <w:rsid w:val="633DA4E6"/>
    <w:rsid w:val="65EFE98E"/>
    <w:rsid w:val="6649E0E6"/>
    <w:rsid w:val="66EC466F"/>
    <w:rsid w:val="67759E3E"/>
    <w:rsid w:val="68CC8E88"/>
    <w:rsid w:val="69922ABD"/>
    <w:rsid w:val="6B00169F"/>
    <w:rsid w:val="6B41F105"/>
    <w:rsid w:val="6B75C74F"/>
    <w:rsid w:val="6BC25492"/>
    <w:rsid w:val="6D6F87BD"/>
    <w:rsid w:val="6E3D1211"/>
    <w:rsid w:val="6F4514F8"/>
    <w:rsid w:val="6F84A039"/>
    <w:rsid w:val="6FFF4956"/>
    <w:rsid w:val="708AC6A0"/>
    <w:rsid w:val="7157CAC6"/>
    <w:rsid w:val="72229CB3"/>
    <w:rsid w:val="725A3658"/>
    <w:rsid w:val="72B2D340"/>
    <w:rsid w:val="72FDB5CB"/>
    <w:rsid w:val="733D49C2"/>
    <w:rsid w:val="74480F1C"/>
    <w:rsid w:val="76A72178"/>
    <w:rsid w:val="77065427"/>
    <w:rsid w:val="77A33824"/>
    <w:rsid w:val="77A962A9"/>
    <w:rsid w:val="780DF33F"/>
    <w:rsid w:val="787B651C"/>
    <w:rsid w:val="7937FD1A"/>
    <w:rsid w:val="798E4D98"/>
    <w:rsid w:val="799E043F"/>
    <w:rsid w:val="7A0EE802"/>
    <w:rsid w:val="7A4346E6"/>
    <w:rsid w:val="7BDC8FA2"/>
    <w:rsid w:val="7C104D47"/>
    <w:rsid w:val="7D044851"/>
    <w:rsid w:val="7D16E181"/>
    <w:rsid w:val="7E28C80B"/>
    <w:rsid w:val="7E4F5EBF"/>
    <w:rsid w:val="7E860673"/>
    <w:rsid w:val="7FD0F2D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82FD657"/>
  <w14:defaultImageDpi w14:val="300"/>
  <w15:docId w15:val="{7E4E2726-9771-4736-BFE6-FA95A2F8A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itre10">
    <w:name w:val="heading 1"/>
    <w:basedOn w:val="Normal"/>
    <w:next w:val="Normal"/>
    <w:link w:val="Titre1Car"/>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0"/>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aliases w:val="sous titre 2"/>
    <w:basedOn w:val="Normal"/>
    <w:link w:val="ParagraphedelisteCar"/>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4"/>
      </w:numPr>
      <w:contextualSpacing/>
    </w:pPr>
  </w:style>
  <w:style w:type="paragraph" w:styleId="Listenumros2">
    <w:name w:val="List Number 2"/>
    <w:basedOn w:val="Normal"/>
    <w:uiPriority w:val="99"/>
    <w:unhideWhenUsed/>
    <w:rsid w:val="0029639D"/>
    <w:pPr>
      <w:numPr>
        <w:numId w:val="5"/>
      </w:numPr>
      <w:contextualSpacing/>
    </w:pPr>
  </w:style>
  <w:style w:type="paragraph" w:styleId="Listenumros3">
    <w:name w:val="List Number 3"/>
    <w:basedOn w:val="Normal"/>
    <w:uiPriority w:val="99"/>
    <w:unhideWhenUsed/>
    <w:rsid w:val="0029639D"/>
    <w:pPr>
      <w:numPr>
        <w:numId w:val="6"/>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Accentuationlgre">
    <w:name w:val="Subtle Emphasis"/>
    <w:basedOn w:val="Policepardfaut"/>
    <w:uiPriority w:val="19"/>
    <w:qFormat/>
    <w:rsid w:val="00FC693F"/>
    <w:rPr>
      <w:i/>
      <w:iCs/>
      <w:color w:val="808080" w:themeColor="text1" w:themeTint="7F"/>
    </w:rPr>
  </w:style>
  <w:style w:type="character" w:styleId="Accentuationintense">
    <w:name w:val="Intense Emphasis"/>
    <w:basedOn w:val="Policepardfaut"/>
    <w:uiPriority w:val="21"/>
    <w:qFormat/>
    <w:rsid w:val="00FC693F"/>
    <w:rPr>
      <w:b/>
      <w:bCs/>
      <w:i/>
      <w:iCs/>
      <w:color w:val="4F81BD" w:themeColor="accent1"/>
    </w:rPr>
  </w:style>
  <w:style w:type="character" w:styleId="Rfrencelgr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0"/>
    <w:next w:val="Normal"/>
    <w:uiPriority w:val="39"/>
    <w:unhideWhenUsed/>
    <w:qFormat/>
    <w:rsid w:val="00FC693F"/>
    <w:pPr>
      <w:outlineLvl w:val="9"/>
    </w:pPr>
  </w:style>
  <w:style w:type="table" w:styleId="Grilledutableau">
    <w:name w:val="Table Grid"/>
    <w:basedOn w:val="TableauNormal"/>
    <w:uiPriority w:val="3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Policepardfaut1">
    <w:name w:val="Police par défaut1"/>
    <w:rsid w:val="00D01DFF"/>
  </w:style>
  <w:style w:type="character" w:styleId="Marquedecommentaire">
    <w:name w:val="annotation reference"/>
    <w:basedOn w:val="Policepardfaut"/>
    <w:uiPriority w:val="99"/>
    <w:semiHidden/>
    <w:unhideWhenUsed/>
    <w:rsid w:val="007564BA"/>
    <w:rPr>
      <w:sz w:val="16"/>
      <w:szCs w:val="16"/>
    </w:rPr>
  </w:style>
  <w:style w:type="paragraph" w:styleId="Commentaire">
    <w:name w:val="annotation text"/>
    <w:basedOn w:val="Normal"/>
    <w:link w:val="CommentaireCar"/>
    <w:uiPriority w:val="99"/>
    <w:unhideWhenUsed/>
    <w:rsid w:val="007564BA"/>
    <w:pPr>
      <w:spacing w:line="240" w:lineRule="auto"/>
    </w:pPr>
    <w:rPr>
      <w:sz w:val="20"/>
      <w:szCs w:val="20"/>
    </w:rPr>
  </w:style>
  <w:style w:type="character" w:customStyle="1" w:styleId="CommentaireCar">
    <w:name w:val="Commentaire Car"/>
    <w:basedOn w:val="Policepardfaut"/>
    <w:link w:val="Commentaire"/>
    <w:uiPriority w:val="99"/>
    <w:rsid w:val="007564BA"/>
    <w:rPr>
      <w:sz w:val="20"/>
      <w:szCs w:val="20"/>
    </w:rPr>
  </w:style>
  <w:style w:type="paragraph" w:styleId="Objetducommentaire">
    <w:name w:val="annotation subject"/>
    <w:basedOn w:val="Commentaire"/>
    <w:next w:val="Commentaire"/>
    <w:link w:val="ObjetducommentaireCar"/>
    <w:uiPriority w:val="99"/>
    <w:semiHidden/>
    <w:unhideWhenUsed/>
    <w:rsid w:val="007564BA"/>
    <w:rPr>
      <w:b/>
      <w:bCs/>
    </w:rPr>
  </w:style>
  <w:style w:type="character" w:customStyle="1" w:styleId="ObjetducommentaireCar">
    <w:name w:val="Objet du commentaire Car"/>
    <w:basedOn w:val="CommentaireCar"/>
    <w:link w:val="Objetducommentaire"/>
    <w:uiPriority w:val="99"/>
    <w:semiHidden/>
    <w:rsid w:val="007564BA"/>
    <w:rPr>
      <w:b/>
      <w:bCs/>
      <w:sz w:val="20"/>
      <w:szCs w:val="20"/>
    </w:rPr>
  </w:style>
  <w:style w:type="paragraph" w:customStyle="1" w:styleId="TITRE1">
    <w:name w:val="TITRE1"/>
    <w:basedOn w:val="Titre10"/>
    <w:link w:val="TITRE1Car0"/>
    <w:autoRedefine/>
    <w:qFormat/>
    <w:rsid w:val="004D62B4"/>
    <w:pPr>
      <w:widowControl w:val="0"/>
      <w:numPr>
        <w:numId w:val="24"/>
      </w:numPr>
      <w:pBdr>
        <w:left w:val="single" w:sz="4" w:space="2" w:color="31849B" w:themeColor="accent5" w:themeShade="BF"/>
        <w:right w:val="single" w:sz="4" w:space="2" w:color="31849B" w:themeColor="accent5" w:themeShade="BF"/>
      </w:pBdr>
      <w:shd w:val="clear" w:color="auto" w:fill="0076A1"/>
      <w:spacing w:after="120" w:line="240" w:lineRule="auto"/>
      <w:ind w:right="57" w:hanging="360"/>
      <w:jc w:val="both"/>
    </w:pPr>
    <w:rPr>
      <w:rFonts w:eastAsia="SimSun"/>
      <w:bCs w:val="0"/>
      <w:color w:val="FFFFFF" w:themeColor="background1"/>
      <w:sz w:val="32"/>
      <w:szCs w:val="40"/>
      <w:lang w:val="fr-BE" w:eastAsia="ja-JP" w:bidi="fr-FR"/>
    </w:rPr>
  </w:style>
  <w:style w:type="character" w:customStyle="1" w:styleId="TITRE1Car0">
    <w:name w:val="TITRE1 Car"/>
    <w:basedOn w:val="Titre1Car"/>
    <w:link w:val="TITRE1"/>
    <w:rsid w:val="004D62B4"/>
    <w:rPr>
      <w:rFonts w:asciiTheme="majorHAnsi" w:eastAsia="SimSun" w:hAnsiTheme="majorHAnsi" w:cstheme="majorBidi"/>
      <w:b/>
      <w:bCs w:val="0"/>
      <w:color w:val="FFFFFF" w:themeColor="background1"/>
      <w:sz w:val="32"/>
      <w:szCs w:val="40"/>
      <w:shd w:val="clear" w:color="auto" w:fill="0076A1"/>
      <w:lang w:val="fr-BE" w:eastAsia="ja-JP" w:bidi="fr-FR"/>
    </w:rPr>
  </w:style>
  <w:style w:type="table" w:customStyle="1" w:styleId="Grilledutableau1">
    <w:name w:val="Grille du tableau1"/>
    <w:basedOn w:val="TableauNormal"/>
    <w:next w:val="Grilledutableau"/>
    <w:uiPriority w:val="39"/>
    <w:rsid w:val="004D62B4"/>
    <w:pPr>
      <w:spacing w:after="0" w:line="240" w:lineRule="auto"/>
    </w:pPr>
    <w:rPr>
      <w:color w:val="595959" w:themeColor="text1" w:themeTint="A6"/>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M1">
    <w:name w:val="toc 1"/>
    <w:basedOn w:val="Normal"/>
    <w:next w:val="Normal"/>
    <w:autoRedefine/>
    <w:uiPriority w:val="39"/>
    <w:unhideWhenUsed/>
    <w:rsid w:val="004D62B4"/>
    <w:pPr>
      <w:tabs>
        <w:tab w:val="left" w:pos="480"/>
        <w:tab w:val="right" w:leader="dot" w:pos="9962"/>
      </w:tabs>
      <w:spacing w:before="120" w:after="0" w:line="240" w:lineRule="auto"/>
    </w:pPr>
    <w:rPr>
      <w:rFonts w:eastAsiaTheme="minorHAnsi" w:cstheme="minorHAnsi"/>
      <w:b/>
      <w:bCs/>
      <w:i/>
      <w:iCs/>
      <w:sz w:val="24"/>
      <w:szCs w:val="24"/>
      <w:lang w:val="fr-FR"/>
    </w:rPr>
  </w:style>
  <w:style w:type="paragraph" w:styleId="TM2">
    <w:name w:val="toc 2"/>
    <w:basedOn w:val="Normal"/>
    <w:next w:val="Normal"/>
    <w:autoRedefine/>
    <w:uiPriority w:val="39"/>
    <w:unhideWhenUsed/>
    <w:rsid w:val="004D62B4"/>
    <w:pPr>
      <w:tabs>
        <w:tab w:val="left" w:pos="960"/>
        <w:tab w:val="right" w:leader="dot" w:pos="9628"/>
      </w:tabs>
      <w:spacing w:before="120" w:after="0" w:line="240" w:lineRule="auto"/>
      <w:ind w:left="240"/>
    </w:pPr>
    <w:rPr>
      <w:rFonts w:eastAsiaTheme="minorHAnsi" w:cstheme="minorHAnsi"/>
      <w:b/>
      <w:bCs/>
      <w:lang w:val="fr-FR"/>
    </w:rPr>
  </w:style>
  <w:style w:type="paragraph" w:styleId="TM3">
    <w:name w:val="toc 3"/>
    <w:basedOn w:val="Normal"/>
    <w:next w:val="Normal"/>
    <w:autoRedefine/>
    <w:uiPriority w:val="39"/>
    <w:unhideWhenUsed/>
    <w:rsid w:val="004D62B4"/>
    <w:pPr>
      <w:spacing w:after="0" w:line="240" w:lineRule="auto"/>
      <w:ind w:left="480"/>
    </w:pPr>
    <w:rPr>
      <w:rFonts w:eastAsiaTheme="minorHAnsi" w:cstheme="minorHAnsi"/>
      <w:sz w:val="20"/>
      <w:szCs w:val="20"/>
      <w:lang w:val="fr-FR"/>
    </w:rPr>
  </w:style>
  <w:style w:type="character" w:styleId="Lienhypertexte">
    <w:name w:val="Hyperlink"/>
    <w:basedOn w:val="Policepardfaut"/>
    <w:uiPriority w:val="99"/>
    <w:unhideWhenUsed/>
    <w:rsid w:val="004D62B4"/>
    <w:rPr>
      <w:color w:val="0000FF" w:themeColor="hyperlink"/>
      <w:u w:val="single"/>
    </w:rPr>
  </w:style>
  <w:style w:type="paragraph" w:styleId="TM4">
    <w:name w:val="toc 4"/>
    <w:basedOn w:val="Normal"/>
    <w:next w:val="Normal"/>
    <w:autoRedefine/>
    <w:uiPriority w:val="39"/>
    <w:unhideWhenUsed/>
    <w:rsid w:val="004D62B4"/>
    <w:pPr>
      <w:spacing w:after="0" w:line="240" w:lineRule="auto"/>
      <w:ind w:left="720"/>
    </w:pPr>
    <w:rPr>
      <w:rFonts w:eastAsiaTheme="minorHAnsi" w:cstheme="minorHAnsi"/>
      <w:sz w:val="20"/>
      <w:szCs w:val="20"/>
      <w:lang w:val="fr-FR"/>
    </w:rPr>
  </w:style>
  <w:style w:type="paragraph" w:styleId="TM5">
    <w:name w:val="toc 5"/>
    <w:basedOn w:val="Normal"/>
    <w:next w:val="Normal"/>
    <w:autoRedefine/>
    <w:uiPriority w:val="39"/>
    <w:unhideWhenUsed/>
    <w:rsid w:val="004D62B4"/>
    <w:pPr>
      <w:spacing w:after="0" w:line="240" w:lineRule="auto"/>
      <w:ind w:left="960"/>
    </w:pPr>
    <w:rPr>
      <w:rFonts w:eastAsiaTheme="minorHAnsi" w:cstheme="minorHAnsi"/>
      <w:sz w:val="20"/>
      <w:szCs w:val="20"/>
      <w:lang w:val="fr-FR"/>
    </w:rPr>
  </w:style>
  <w:style w:type="paragraph" w:styleId="TM6">
    <w:name w:val="toc 6"/>
    <w:basedOn w:val="Normal"/>
    <w:next w:val="Normal"/>
    <w:autoRedefine/>
    <w:uiPriority w:val="39"/>
    <w:unhideWhenUsed/>
    <w:rsid w:val="004D62B4"/>
    <w:pPr>
      <w:spacing w:after="0" w:line="240" w:lineRule="auto"/>
      <w:ind w:left="1200"/>
    </w:pPr>
    <w:rPr>
      <w:rFonts w:eastAsiaTheme="minorHAnsi" w:cstheme="minorHAnsi"/>
      <w:sz w:val="20"/>
      <w:szCs w:val="20"/>
      <w:lang w:val="fr-FR"/>
    </w:rPr>
  </w:style>
  <w:style w:type="paragraph" w:styleId="TM7">
    <w:name w:val="toc 7"/>
    <w:basedOn w:val="Normal"/>
    <w:next w:val="Normal"/>
    <w:autoRedefine/>
    <w:uiPriority w:val="39"/>
    <w:unhideWhenUsed/>
    <w:rsid w:val="004D62B4"/>
    <w:pPr>
      <w:spacing w:after="0" w:line="240" w:lineRule="auto"/>
      <w:ind w:left="1440"/>
    </w:pPr>
    <w:rPr>
      <w:rFonts w:eastAsiaTheme="minorHAnsi" w:cstheme="minorHAnsi"/>
      <w:sz w:val="20"/>
      <w:szCs w:val="20"/>
      <w:lang w:val="fr-FR"/>
    </w:rPr>
  </w:style>
  <w:style w:type="paragraph" w:styleId="TM8">
    <w:name w:val="toc 8"/>
    <w:basedOn w:val="Normal"/>
    <w:next w:val="Normal"/>
    <w:autoRedefine/>
    <w:uiPriority w:val="39"/>
    <w:unhideWhenUsed/>
    <w:rsid w:val="004D62B4"/>
    <w:pPr>
      <w:spacing w:after="0" w:line="240" w:lineRule="auto"/>
      <w:ind w:left="1680"/>
    </w:pPr>
    <w:rPr>
      <w:rFonts w:eastAsiaTheme="minorHAnsi" w:cstheme="minorHAnsi"/>
      <w:sz w:val="20"/>
      <w:szCs w:val="20"/>
      <w:lang w:val="fr-FR"/>
    </w:rPr>
  </w:style>
  <w:style w:type="paragraph" w:styleId="TM9">
    <w:name w:val="toc 9"/>
    <w:basedOn w:val="Normal"/>
    <w:next w:val="Normal"/>
    <w:autoRedefine/>
    <w:uiPriority w:val="39"/>
    <w:unhideWhenUsed/>
    <w:rsid w:val="004D62B4"/>
    <w:pPr>
      <w:spacing w:after="0" w:line="240" w:lineRule="auto"/>
      <w:ind w:left="1920"/>
    </w:pPr>
    <w:rPr>
      <w:rFonts w:eastAsiaTheme="minorHAnsi" w:cstheme="minorHAnsi"/>
      <w:sz w:val="20"/>
      <w:szCs w:val="20"/>
      <w:lang w:val="fr-FR"/>
    </w:rPr>
  </w:style>
  <w:style w:type="character" w:customStyle="1" w:styleId="ParagraphedelisteCar">
    <w:name w:val="Paragraphe de liste Car"/>
    <w:aliases w:val="sous titre 2 Car"/>
    <w:basedOn w:val="Policepardfaut"/>
    <w:link w:val="Paragraphedeliste"/>
    <w:uiPriority w:val="34"/>
    <w:locked/>
    <w:rsid w:val="004D62B4"/>
  </w:style>
  <w:style w:type="paragraph" w:customStyle="1" w:styleId="Pa141">
    <w:name w:val="Pa14_1"/>
    <w:basedOn w:val="Normal"/>
    <w:next w:val="Normal"/>
    <w:uiPriority w:val="99"/>
    <w:rsid w:val="004D62B4"/>
    <w:pPr>
      <w:autoSpaceDE w:val="0"/>
      <w:autoSpaceDN w:val="0"/>
      <w:adjustRightInd w:val="0"/>
      <w:spacing w:after="0" w:line="211" w:lineRule="atLeast"/>
    </w:pPr>
    <w:rPr>
      <w:rFonts w:ascii="Gotham XNarrow Light" w:eastAsiaTheme="minorHAnsi" w:hAnsi="Gotham XNarrow Light"/>
      <w:sz w:val="24"/>
      <w:szCs w:val="24"/>
      <w:lang w:val="fr-FR"/>
    </w:rPr>
  </w:style>
  <w:style w:type="paragraph" w:customStyle="1" w:styleId="BOXcitation">
    <w:name w:val="BOX citation"/>
    <w:basedOn w:val="Normal"/>
    <w:link w:val="BOXcitationChar"/>
    <w:qFormat/>
    <w:rsid w:val="004D62B4"/>
    <w:pPr>
      <w:pBdr>
        <w:top w:val="wave" w:sz="6" w:space="4" w:color="DAEEF3" w:themeColor="accent5" w:themeTint="33"/>
        <w:left w:val="wave" w:sz="6" w:space="4" w:color="DAEEF3" w:themeColor="accent5" w:themeTint="33"/>
        <w:bottom w:val="wave" w:sz="6" w:space="4" w:color="DAEEF3" w:themeColor="accent5" w:themeTint="33"/>
        <w:right w:val="wave" w:sz="6" w:space="4" w:color="DAEEF3" w:themeColor="accent5" w:themeTint="33"/>
      </w:pBdr>
      <w:spacing w:after="0" w:line="240" w:lineRule="auto"/>
      <w:ind w:left="113" w:right="113"/>
      <w:jc w:val="both"/>
    </w:pPr>
    <w:rPr>
      <w:rFonts w:eastAsiaTheme="minorHAnsi"/>
      <w:i/>
      <w:color w:val="0076A1"/>
      <w:sz w:val="24"/>
    </w:rPr>
  </w:style>
  <w:style w:type="character" w:customStyle="1" w:styleId="BOXcitationChar">
    <w:name w:val="BOX citation Char"/>
    <w:basedOn w:val="Policepardfaut"/>
    <w:link w:val="BOXcitation"/>
    <w:rsid w:val="004D62B4"/>
    <w:rPr>
      <w:rFonts w:eastAsiaTheme="minorHAnsi"/>
      <w:i/>
      <w:color w:val="0076A1"/>
      <w:sz w:val="24"/>
    </w:rPr>
  </w:style>
  <w:style w:type="paragraph" w:styleId="Notedebasdepage">
    <w:name w:val="footnote text"/>
    <w:aliases w:val="FOOTNOTES,fn,single space,Footnote,12pt,Note de bas de page Car1,Note de bas de page Car Car,Note de bas de page Car1 Car Car,Note de bas de page Car Car Car Car,fn Car Car Car Car,Footnote Text Char Char Char,ft,ADB,ft1,Fußnote,f"/>
    <w:basedOn w:val="Normal"/>
    <w:link w:val="NotedebasdepageCar"/>
    <w:unhideWhenUsed/>
    <w:qFormat/>
    <w:rsid w:val="004D62B4"/>
    <w:pPr>
      <w:spacing w:after="0" w:line="240" w:lineRule="auto"/>
    </w:pPr>
    <w:rPr>
      <w:rFonts w:eastAsiaTheme="minorHAnsi"/>
      <w:sz w:val="20"/>
      <w:szCs w:val="20"/>
      <w:lang w:val="fr-FR"/>
    </w:rPr>
  </w:style>
  <w:style w:type="character" w:customStyle="1" w:styleId="NotedebasdepageCar">
    <w:name w:val="Note de bas de page Car"/>
    <w:aliases w:val="FOOTNOTES Car,fn Car,single space Car,Footnote Car,12pt Car,Note de bas de page Car1 Car,Note de bas de page Car Car Car,Note de bas de page Car1 Car Car Car,Note de bas de page Car Car Car Car Car,fn Car Car Car Car Car,ft Car"/>
    <w:basedOn w:val="Policepardfaut"/>
    <w:link w:val="Notedebasdepage"/>
    <w:rsid w:val="004D62B4"/>
    <w:rPr>
      <w:rFonts w:eastAsiaTheme="minorHAnsi"/>
      <w:sz w:val="20"/>
      <w:szCs w:val="20"/>
      <w:lang w:val="fr-FR"/>
    </w:rPr>
  </w:style>
  <w:style w:type="character" w:styleId="Appelnotedebasdep">
    <w:name w:val="footnote reference"/>
    <w:aliases w:val="ftref,16 Point,Superscript 6 Point,(NECG) Footnote Reference,Footnote number,BVI fnr,Comment Text Char1,Footnote Reference1,Footnote symbol,Times 10 Point,Exposant 3 Point, Exposant 3 Point,Footnote Reference Number,note TESI,fr"/>
    <w:basedOn w:val="Policepardfaut"/>
    <w:link w:val="Char2"/>
    <w:unhideWhenUsed/>
    <w:qFormat/>
    <w:rsid w:val="004D62B4"/>
    <w:rPr>
      <w:vertAlign w:val="superscript"/>
    </w:rPr>
  </w:style>
  <w:style w:type="character" w:customStyle="1" w:styleId="Mentionnonrsolue1">
    <w:name w:val="Mention non résolue1"/>
    <w:basedOn w:val="Policepardfaut"/>
    <w:uiPriority w:val="99"/>
    <w:semiHidden/>
    <w:unhideWhenUsed/>
    <w:rsid w:val="004D62B4"/>
    <w:rPr>
      <w:color w:val="605E5C"/>
      <w:shd w:val="clear" w:color="auto" w:fill="E1DFDD"/>
    </w:rPr>
  </w:style>
  <w:style w:type="character" w:styleId="Lienhypertextesuivivisit">
    <w:name w:val="FollowedHyperlink"/>
    <w:basedOn w:val="Policepardfaut"/>
    <w:uiPriority w:val="99"/>
    <w:semiHidden/>
    <w:unhideWhenUsed/>
    <w:rsid w:val="004D62B4"/>
    <w:rPr>
      <w:color w:val="800080" w:themeColor="followedHyperlink"/>
      <w:u w:val="single"/>
    </w:rPr>
  </w:style>
  <w:style w:type="paragraph" w:styleId="Rvision">
    <w:name w:val="Revision"/>
    <w:hidden/>
    <w:uiPriority w:val="99"/>
    <w:semiHidden/>
    <w:rsid w:val="004D62B4"/>
    <w:pPr>
      <w:spacing w:after="0" w:line="240" w:lineRule="auto"/>
    </w:pPr>
    <w:rPr>
      <w:rFonts w:eastAsiaTheme="minorHAnsi"/>
      <w:lang w:val="fr-FR"/>
    </w:rPr>
  </w:style>
  <w:style w:type="character" w:customStyle="1" w:styleId="markedcontent">
    <w:name w:val="markedcontent"/>
    <w:basedOn w:val="Policepardfaut"/>
    <w:rsid w:val="004D62B4"/>
  </w:style>
  <w:style w:type="paragraph" w:customStyle="1" w:styleId="pf0">
    <w:name w:val="pf0"/>
    <w:basedOn w:val="Normal"/>
    <w:rsid w:val="004D62B4"/>
    <w:pPr>
      <w:spacing w:before="100" w:beforeAutospacing="1" w:after="100" w:afterAutospacing="1" w:line="240" w:lineRule="auto"/>
    </w:pPr>
    <w:rPr>
      <w:rFonts w:ascii="Times New Roman" w:eastAsia="Times New Roman" w:hAnsi="Times New Roman" w:cs="Times New Roman"/>
      <w:sz w:val="24"/>
      <w:szCs w:val="24"/>
      <w:lang w:val="fr-FR"/>
    </w:rPr>
  </w:style>
  <w:style w:type="character" w:customStyle="1" w:styleId="cf01">
    <w:name w:val="cf01"/>
    <w:basedOn w:val="Policepardfaut"/>
    <w:rsid w:val="004D62B4"/>
    <w:rPr>
      <w:rFonts w:ascii="Segoe UI" w:hAnsi="Segoe UI" w:cs="Segoe UI" w:hint="default"/>
      <w:sz w:val="18"/>
      <w:szCs w:val="18"/>
    </w:rPr>
  </w:style>
  <w:style w:type="table" w:customStyle="1" w:styleId="TableNormal1">
    <w:name w:val="Table Normal1"/>
    <w:uiPriority w:val="2"/>
    <w:semiHidden/>
    <w:unhideWhenUsed/>
    <w:qFormat/>
    <w:rsid w:val="004D62B4"/>
    <w:pPr>
      <w:widowControl w:val="0"/>
      <w:autoSpaceDE w:val="0"/>
      <w:autoSpaceDN w:val="0"/>
      <w:spacing w:after="0" w:line="240" w:lineRule="auto"/>
    </w:pPr>
    <w:rPr>
      <w:rFonts w:eastAsiaTheme="minorHAnsi"/>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D62B4"/>
    <w:pPr>
      <w:widowControl w:val="0"/>
      <w:autoSpaceDE w:val="0"/>
      <w:autoSpaceDN w:val="0"/>
      <w:spacing w:after="0" w:line="240" w:lineRule="auto"/>
    </w:pPr>
    <w:rPr>
      <w:rFonts w:ascii="Arial" w:eastAsia="Arial" w:hAnsi="Arial" w:cs="Arial"/>
      <w:lang w:val="fr-FR"/>
    </w:rPr>
  </w:style>
  <w:style w:type="paragraph" w:styleId="Retraitcorpsdetexte">
    <w:name w:val="Body Text Indent"/>
    <w:basedOn w:val="Normal"/>
    <w:link w:val="RetraitcorpsdetexteCar"/>
    <w:uiPriority w:val="99"/>
    <w:semiHidden/>
    <w:unhideWhenUsed/>
    <w:rsid w:val="004D62B4"/>
    <w:pPr>
      <w:widowControl w:val="0"/>
      <w:autoSpaceDE w:val="0"/>
      <w:autoSpaceDN w:val="0"/>
      <w:spacing w:after="120" w:line="240" w:lineRule="auto"/>
      <w:ind w:left="283"/>
    </w:pPr>
    <w:rPr>
      <w:rFonts w:ascii="Arial" w:eastAsia="Arial" w:hAnsi="Arial" w:cs="Arial"/>
      <w:lang w:val="fr-FR"/>
    </w:rPr>
  </w:style>
  <w:style w:type="character" w:customStyle="1" w:styleId="RetraitcorpsdetexteCar">
    <w:name w:val="Retrait corps de texte Car"/>
    <w:basedOn w:val="Policepardfaut"/>
    <w:link w:val="Retraitcorpsdetexte"/>
    <w:uiPriority w:val="99"/>
    <w:semiHidden/>
    <w:rsid w:val="004D62B4"/>
    <w:rPr>
      <w:rFonts w:ascii="Arial" w:eastAsia="Arial" w:hAnsi="Arial" w:cs="Arial"/>
      <w:lang w:val="fr-FR"/>
    </w:rPr>
  </w:style>
  <w:style w:type="paragraph" w:styleId="Liste4">
    <w:name w:val="List 4"/>
    <w:basedOn w:val="Normal"/>
    <w:rsid w:val="004D62B4"/>
    <w:pPr>
      <w:suppressAutoHyphens/>
      <w:spacing w:after="120" w:line="240" w:lineRule="auto"/>
      <w:ind w:left="1132" w:hanging="283"/>
      <w:contextualSpacing/>
      <w:jc w:val="both"/>
    </w:pPr>
    <w:rPr>
      <w:rFonts w:ascii="Calibri" w:eastAsia="Times New Roman" w:hAnsi="Calibri" w:cs="Times New Roman"/>
      <w:sz w:val="20"/>
      <w:szCs w:val="20"/>
      <w:lang w:val="fr-FR" w:eastAsia="ar-SA"/>
    </w:rPr>
  </w:style>
  <w:style w:type="paragraph" w:customStyle="1" w:styleId="Char2">
    <w:name w:val="Char2"/>
    <w:basedOn w:val="Normal"/>
    <w:link w:val="Appelnotedebasdep"/>
    <w:rsid w:val="004D62B4"/>
    <w:pPr>
      <w:spacing w:after="160" w:line="240" w:lineRule="exact"/>
    </w:pPr>
    <w:rPr>
      <w:vertAlign w:val="superscript"/>
    </w:rPr>
  </w:style>
  <w:style w:type="character" w:customStyle="1" w:styleId="cf11">
    <w:name w:val="cf11"/>
    <w:basedOn w:val="Policepardfaut"/>
    <w:rsid w:val="004D62B4"/>
    <w:rPr>
      <w:rFonts w:ascii="Segoe UI" w:hAnsi="Segoe UI" w:cs="Segoe UI" w:hint="default"/>
      <w:b/>
      <w:bCs/>
      <w:sz w:val="18"/>
      <w:szCs w:val="18"/>
    </w:rPr>
  </w:style>
  <w:style w:type="character" w:customStyle="1" w:styleId="cf21">
    <w:name w:val="cf21"/>
    <w:basedOn w:val="Policepardfaut"/>
    <w:rsid w:val="004D62B4"/>
    <w:rPr>
      <w:rFonts w:ascii="Segoe UI" w:hAnsi="Segoe UI" w:cs="Segoe UI" w:hint="default"/>
      <w:sz w:val="18"/>
      <w:szCs w:val="18"/>
      <w:shd w:val="clear" w:color="auto" w:fill="FFFF00"/>
    </w:rPr>
  </w:style>
  <w:style w:type="character" w:customStyle="1" w:styleId="rephrasesentence">
    <w:name w:val="rephrase__sentence"/>
    <w:basedOn w:val="Policepardfaut"/>
    <w:rsid w:val="004D62B4"/>
  </w:style>
  <w:style w:type="paragraph" w:styleId="Textedebulles">
    <w:name w:val="Balloon Text"/>
    <w:basedOn w:val="Normal"/>
    <w:link w:val="TextedebullesCar"/>
    <w:uiPriority w:val="99"/>
    <w:semiHidden/>
    <w:unhideWhenUsed/>
    <w:rsid w:val="004D62B4"/>
    <w:pPr>
      <w:spacing w:after="0" w:line="240" w:lineRule="auto"/>
    </w:pPr>
    <w:rPr>
      <w:rFonts w:ascii="Segoe UI" w:eastAsiaTheme="minorHAnsi" w:hAnsi="Segoe UI" w:cs="Segoe UI"/>
      <w:sz w:val="18"/>
      <w:szCs w:val="18"/>
      <w:lang w:val="fr-FR"/>
    </w:rPr>
  </w:style>
  <w:style w:type="character" w:customStyle="1" w:styleId="TextedebullesCar">
    <w:name w:val="Texte de bulles Car"/>
    <w:basedOn w:val="Policepardfaut"/>
    <w:link w:val="Textedebulles"/>
    <w:uiPriority w:val="99"/>
    <w:semiHidden/>
    <w:rsid w:val="004D62B4"/>
    <w:rPr>
      <w:rFonts w:ascii="Segoe UI" w:eastAsiaTheme="minorHAnsi" w:hAnsi="Segoe UI" w:cs="Segoe UI"/>
      <w:sz w:val="18"/>
      <w:szCs w:val="18"/>
      <w:lang w:val="fr-FR"/>
    </w:rPr>
  </w:style>
  <w:style w:type="paragraph" w:customStyle="1" w:styleId="AnnexeStyle1niveau1">
    <w:name w:val="Annexe Style1 niveau 1"/>
    <w:basedOn w:val="Titre10"/>
    <w:qFormat/>
    <w:rsid w:val="004D62B4"/>
    <w:pPr>
      <w:spacing w:before="240" w:line="240" w:lineRule="auto"/>
      <w:ind w:left="432" w:hanging="432"/>
    </w:pPr>
    <w:rPr>
      <w:b w:val="0"/>
      <w:bCs w:val="0"/>
      <w:sz w:val="32"/>
      <w:szCs w:val="32"/>
      <w:lang w:val="fr-FR"/>
    </w:rPr>
  </w:style>
  <w:style w:type="paragraph" w:customStyle="1" w:styleId="AnnexeStyle1niveau2">
    <w:name w:val="Annexe Style1 niveau 2"/>
    <w:basedOn w:val="Titre2"/>
    <w:qFormat/>
    <w:rsid w:val="004D62B4"/>
    <w:pPr>
      <w:numPr>
        <w:ilvl w:val="1"/>
      </w:numPr>
      <w:spacing w:before="40" w:line="240" w:lineRule="auto"/>
      <w:ind w:left="576" w:hanging="576"/>
    </w:pPr>
    <w:rPr>
      <w:b w:val="0"/>
      <w:bCs w:val="0"/>
      <w:color w:val="365F91" w:themeColor="accent1" w:themeShade="BF"/>
      <w:lang w:val="fr-FR"/>
    </w:rPr>
  </w:style>
  <w:style w:type="paragraph" w:customStyle="1" w:styleId="AnnexeStyle1niveau3">
    <w:name w:val="Annexe Style1 niveau 3"/>
    <w:basedOn w:val="Titre3"/>
    <w:qFormat/>
    <w:rsid w:val="004D62B4"/>
    <w:pPr>
      <w:numPr>
        <w:ilvl w:val="2"/>
      </w:numPr>
      <w:spacing w:before="40" w:line="240" w:lineRule="auto"/>
      <w:ind w:left="720" w:hanging="720"/>
    </w:pPr>
    <w:rPr>
      <w:b w:val="0"/>
      <w:bCs w:val="0"/>
      <w:color w:val="243F60" w:themeColor="accent1" w:themeShade="7F"/>
      <w:sz w:val="24"/>
      <w:szCs w:val="24"/>
      <w:lang w:val="fr-FR"/>
    </w:rPr>
  </w:style>
  <w:style w:type="character" w:styleId="Numrodepage">
    <w:name w:val="page number"/>
    <w:basedOn w:val="Policepardfaut"/>
    <w:uiPriority w:val="99"/>
    <w:semiHidden/>
    <w:unhideWhenUsed/>
    <w:rsid w:val="004D62B4"/>
  </w:style>
  <w:style w:type="character" w:customStyle="1" w:styleId="Mentionnonrsolue2">
    <w:name w:val="Mention non résolue2"/>
    <w:basedOn w:val="Policepardfaut"/>
    <w:uiPriority w:val="99"/>
    <w:semiHidden/>
    <w:unhideWhenUsed/>
    <w:rsid w:val="004D62B4"/>
    <w:rPr>
      <w:color w:val="605E5C"/>
      <w:shd w:val="clear" w:color="auto" w:fill="E1DFDD"/>
    </w:rPr>
  </w:style>
  <w:style w:type="paragraph" w:styleId="NormalWeb">
    <w:name w:val="Normal (Web)"/>
    <w:basedOn w:val="Normal"/>
    <w:uiPriority w:val="99"/>
    <w:semiHidden/>
    <w:unhideWhenUsed/>
    <w:rsid w:val="007100F3"/>
    <w:pPr>
      <w:spacing w:before="100" w:beforeAutospacing="1" w:after="100" w:afterAutospacing="1" w:line="240" w:lineRule="auto"/>
    </w:pPr>
    <w:rPr>
      <w:rFonts w:ascii="Times New Roman" w:eastAsia="Times New Roman" w:hAnsi="Times New Roman" w:cs="Times New Roman"/>
      <w:sz w:val="24"/>
      <w:szCs w:val="24"/>
    </w:rPr>
  </w:style>
  <w:style w:type="character" w:styleId="Mentionnonrsolue">
    <w:name w:val="Unresolved Mention"/>
    <w:basedOn w:val="Policepardfaut"/>
    <w:uiPriority w:val="99"/>
    <w:semiHidden/>
    <w:unhideWhenUsed/>
    <w:rsid w:val="00B300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394951">
      <w:bodyDiv w:val="1"/>
      <w:marLeft w:val="0"/>
      <w:marRight w:val="0"/>
      <w:marTop w:val="0"/>
      <w:marBottom w:val="0"/>
      <w:divBdr>
        <w:top w:val="none" w:sz="0" w:space="0" w:color="auto"/>
        <w:left w:val="none" w:sz="0" w:space="0" w:color="auto"/>
        <w:bottom w:val="none" w:sz="0" w:space="0" w:color="auto"/>
        <w:right w:val="none" w:sz="0" w:space="0" w:color="auto"/>
      </w:divBdr>
    </w:div>
    <w:div w:id="199099059">
      <w:bodyDiv w:val="1"/>
      <w:marLeft w:val="0"/>
      <w:marRight w:val="0"/>
      <w:marTop w:val="0"/>
      <w:marBottom w:val="0"/>
      <w:divBdr>
        <w:top w:val="none" w:sz="0" w:space="0" w:color="auto"/>
        <w:left w:val="none" w:sz="0" w:space="0" w:color="auto"/>
        <w:bottom w:val="none" w:sz="0" w:space="0" w:color="auto"/>
        <w:right w:val="none" w:sz="0" w:space="0" w:color="auto"/>
      </w:divBdr>
    </w:div>
    <w:div w:id="290333258">
      <w:bodyDiv w:val="1"/>
      <w:marLeft w:val="0"/>
      <w:marRight w:val="0"/>
      <w:marTop w:val="0"/>
      <w:marBottom w:val="0"/>
      <w:divBdr>
        <w:top w:val="none" w:sz="0" w:space="0" w:color="auto"/>
        <w:left w:val="none" w:sz="0" w:space="0" w:color="auto"/>
        <w:bottom w:val="none" w:sz="0" w:space="0" w:color="auto"/>
        <w:right w:val="none" w:sz="0" w:space="0" w:color="auto"/>
      </w:divBdr>
    </w:div>
    <w:div w:id="312492547">
      <w:bodyDiv w:val="1"/>
      <w:marLeft w:val="0"/>
      <w:marRight w:val="0"/>
      <w:marTop w:val="0"/>
      <w:marBottom w:val="0"/>
      <w:divBdr>
        <w:top w:val="none" w:sz="0" w:space="0" w:color="auto"/>
        <w:left w:val="none" w:sz="0" w:space="0" w:color="auto"/>
        <w:bottom w:val="none" w:sz="0" w:space="0" w:color="auto"/>
        <w:right w:val="none" w:sz="0" w:space="0" w:color="auto"/>
      </w:divBdr>
    </w:div>
    <w:div w:id="410352642">
      <w:bodyDiv w:val="1"/>
      <w:marLeft w:val="0"/>
      <w:marRight w:val="0"/>
      <w:marTop w:val="0"/>
      <w:marBottom w:val="0"/>
      <w:divBdr>
        <w:top w:val="none" w:sz="0" w:space="0" w:color="auto"/>
        <w:left w:val="none" w:sz="0" w:space="0" w:color="auto"/>
        <w:bottom w:val="none" w:sz="0" w:space="0" w:color="auto"/>
        <w:right w:val="none" w:sz="0" w:space="0" w:color="auto"/>
      </w:divBdr>
    </w:div>
    <w:div w:id="908728094">
      <w:bodyDiv w:val="1"/>
      <w:marLeft w:val="0"/>
      <w:marRight w:val="0"/>
      <w:marTop w:val="0"/>
      <w:marBottom w:val="0"/>
      <w:divBdr>
        <w:top w:val="none" w:sz="0" w:space="0" w:color="auto"/>
        <w:left w:val="none" w:sz="0" w:space="0" w:color="auto"/>
        <w:bottom w:val="none" w:sz="0" w:space="0" w:color="auto"/>
        <w:right w:val="none" w:sz="0" w:space="0" w:color="auto"/>
      </w:divBdr>
    </w:div>
    <w:div w:id="1428308440">
      <w:bodyDiv w:val="1"/>
      <w:marLeft w:val="0"/>
      <w:marRight w:val="0"/>
      <w:marTop w:val="0"/>
      <w:marBottom w:val="0"/>
      <w:divBdr>
        <w:top w:val="none" w:sz="0" w:space="0" w:color="auto"/>
        <w:left w:val="none" w:sz="0" w:space="0" w:color="auto"/>
        <w:bottom w:val="none" w:sz="0" w:space="0" w:color="auto"/>
        <w:right w:val="none" w:sz="0" w:space="0" w:color="auto"/>
      </w:divBdr>
    </w:div>
    <w:div w:id="1442647943">
      <w:bodyDiv w:val="1"/>
      <w:marLeft w:val="0"/>
      <w:marRight w:val="0"/>
      <w:marTop w:val="0"/>
      <w:marBottom w:val="0"/>
      <w:divBdr>
        <w:top w:val="none" w:sz="0" w:space="0" w:color="auto"/>
        <w:left w:val="none" w:sz="0" w:space="0" w:color="auto"/>
        <w:bottom w:val="none" w:sz="0" w:space="0" w:color="auto"/>
        <w:right w:val="none" w:sz="0" w:space="0" w:color="auto"/>
      </w:divBdr>
    </w:div>
    <w:div w:id="1655524875">
      <w:bodyDiv w:val="1"/>
      <w:marLeft w:val="0"/>
      <w:marRight w:val="0"/>
      <w:marTop w:val="0"/>
      <w:marBottom w:val="0"/>
      <w:divBdr>
        <w:top w:val="none" w:sz="0" w:space="0" w:color="auto"/>
        <w:left w:val="none" w:sz="0" w:space="0" w:color="auto"/>
        <w:bottom w:val="none" w:sz="0" w:space="0" w:color="auto"/>
        <w:right w:val="none" w:sz="0" w:space="0" w:color="auto"/>
      </w:divBdr>
    </w:div>
    <w:div w:id="1669214002">
      <w:bodyDiv w:val="1"/>
      <w:marLeft w:val="0"/>
      <w:marRight w:val="0"/>
      <w:marTop w:val="0"/>
      <w:marBottom w:val="0"/>
      <w:divBdr>
        <w:top w:val="none" w:sz="0" w:space="0" w:color="auto"/>
        <w:left w:val="none" w:sz="0" w:space="0" w:color="auto"/>
        <w:bottom w:val="none" w:sz="0" w:space="0" w:color="auto"/>
        <w:right w:val="none" w:sz="0" w:space="0" w:color="auto"/>
      </w:divBdr>
    </w:div>
    <w:div w:id="1839076374">
      <w:bodyDiv w:val="1"/>
      <w:marLeft w:val="0"/>
      <w:marRight w:val="0"/>
      <w:marTop w:val="0"/>
      <w:marBottom w:val="0"/>
      <w:divBdr>
        <w:top w:val="none" w:sz="0" w:space="0" w:color="auto"/>
        <w:left w:val="none" w:sz="0" w:space="0" w:color="auto"/>
        <w:bottom w:val="none" w:sz="0" w:space="0" w:color="auto"/>
        <w:right w:val="none" w:sz="0" w:space="0" w:color="auto"/>
      </w:divBdr>
    </w:div>
    <w:div w:id="19599858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C3F730-6B5D-4EDC-9FD1-C12B96A98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384</Words>
  <Characters>2195</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Manager/>
  <Company/>
  <LinksUpToDate>false</LinksUpToDate>
  <CharactersWithSpaces>2574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Florian Michel  MARCHADOUR</cp:lastModifiedBy>
  <cp:revision>4</cp:revision>
  <cp:lastPrinted>2025-08-06T15:34:00Z</cp:lastPrinted>
  <dcterms:created xsi:type="dcterms:W3CDTF">2025-09-03T09:18:00Z</dcterms:created>
  <dcterms:modified xsi:type="dcterms:W3CDTF">2025-09-03T09:19:00Z</dcterms:modified>
  <cp:category/>
</cp:coreProperties>
</file>